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7301" w14:textId="5f17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от 28 августа 2015 года № 558 "Об утверждении схемы и порядка перевозки в общеобразовательные школы детей, проживающих в отдаленных населенных пунктах Жамбылского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районного акимата Жамбылской области от 27 ноября 2015 года № 690. Зарегистрировано Департаментом юстиции Жамбылской области 29 декабря 2015 года № 2885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постановление акимата Жамбылского района от 28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общеобразовательные школы детей, проживающих в отдаленных населенных пунктах Жамбылского района" (зарегистрировано в Реестре государственной регистрации нормативных правовых актов № 2791, опубликовано 13 октября 2015 года в газете "Шұғыла-Радуга" № 112-113-114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 </w:t>
      </w:r>
      <w:r>
        <w:rPr>
          <w:rFonts w:ascii="Times New Roman"/>
          <w:b w:val="false"/>
          <w:i w:val="false"/>
          <w:color w:val="000000"/>
          <w:sz w:val="28"/>
        </w:rPr>
        <w:t>вступительной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(преамбуле) слова "и постановление Правительства Республики Казахстан от 2 июля 2011 года № 767 "Об утверждении Правила перевозок пассажиров и багажа автомобильным транспортом"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690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Жамбылского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Жамбылского района (далее – Порядок)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 оборудованными в соответствии требования законодательство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 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(далее – родителями).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Перевозчик, обеспечивающий перевозку организованных групп детей, организовывает работу водителей в соответствии с Правилами организации труда и отдыха водителей, а также применения тахографов, утверждаемых упольномоченным органом, осуществляющим руководство в области автомобильного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подпункта 23-6)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автмобильном транспорте" (далее - Правила организации труда и отдыха водителей)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проблесковым маячком желтого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прочно закрепленные поручни и сидения;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чистые и без порывов обшивки сидений и спинок кресел для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ровные, без выступающих или незакрепленных деталей, подножки и пол салона;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прозрачные стекла окон, очищенные от пыли, грязи, краски и иных предметов, снижающих видимость через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Перевозки детей осуществляются автобусами, микроавтобусами, оборудованными в соответствии с требованиями Правил перевозок пассажиров и багажа автомобильным транспортом утвержденный приказом исполняющего обязанности министра по инвестициям и развитию Республики Казахстан от 26марта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