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1052" w14:textId="2061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Тогызтарауского аульного округа Жамбылского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Жамбылского района Жамбылской области от 27 октября 2015 года № 633. Зарегистрировано Департаментом юстиции Жамбылской области 2 декабря 2015 года № 2842. Утратило силу постановлением Жамбылского районного акимата Жамбылской области от 7 сентября 2016 года № 418</w:t>
      </w:r>
    </w:p>
    <w:p>
      <w:pPr>
        <w:spacing w:after="0"/>
        <w:ind w:left="0"/>
        <w:jc w:val="left"/>
      </w:pPr>
      <w:r>
        <w:rPr>
          <w:rFonts w:ascii="Times New Roman"/>
          <w:b w:val="false"/>
          <w:i w:val="false"/>
          <w:color w:val="ff0000"/>
          <w:sz w:val="28"/>
        </w:rPr>
        <w:t xml:space="preserve">      Сноска. Утратило силу постановлением Жамбылского районного акимата Жамбылской области от 07.09.2016 </w:t>
      </w:r>
      <w:r>
        <w:rPr>
          <w:rFonts w:ascii="Times New Roman"/>
          <w:b w:val="false"/>
          <w:i w:val="false"/>
          <w:color w:val="ff0000"/>
          <w:sz w:val="28"/>
        </w:rPr>
        <w:t>№ 418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Жамбылского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коммунального государственного учреждения "Аппарат акима Тогызтарауского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2. Коммунальному государственному учреждению "Аппарат акима Тогызтарауского аульного округа Жамбылского района Жамбылской области" в установленном законодательством порядке обеспечить:</w:t>
      </w:r>
      <w:r>
        <w:br/>
      </w:r>
      <w:r>
        <w:rPr>
          <w:rFonts w:ascii="Times New Roman"/>
          <w:b w:val="false"/>
          <w:i w:val="false"/>
          <w:color w:val="000000"/>
          <w:sz w:val="28"/>
        </w:rPr>
        <w:t>
      </w:t>
      </w:r>
      <w:r>
        <w:rPr>
          <w:rFonts w:ascii="Times New Roman"/>
          <w:b w:val="false"/>
          <w:i w:val="false"/>
          <w:color w:val="000000"/>
          <w:sz w:val="28"/>
        </w:rPr>
        <w:t>1) государственную регистрацию настоящего постановления в органах юстиции;</w:t>
      </w:r>
      <w:r>
        <w:br/>
      </w:r>
      <w:r>
        <w:rPr>
          <w:rFonts w:ascii="Times New Roman"/>
          <w:b w:val="false"/>
          <w:i w:val="false"/>
          <w:color w:val="000000"/>
          <w:sz w:val="28"/>
        </w:rPr>
        <w:t>
      </w:t>
      </w:r>
      <w:r>
        <w:rPr>
          <w:rFonts w:ascii="Times New Roman"/>
          <w:b w:val="false"/>
          <w:i w:val="false"/>
          <w:color w:val="000000"/>
          <w:sz w:val="28"/>
        </w:rPr>
        <w:t>2)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3) размещение настоящего постановления на интернет-ресурсе акимата Жамбылского района.</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руководителя аппарата акима района Е. Кыдыралыулы.</w:t>
      </w:r>
      <w:r>
        <w:br/>
      </w:r>
      <w:r>
        <w:rPr>
          <w:rFonts w:ascii="Times New Roman"/>
          <w:b w:val="false"/>
          <w:i w:val="false"/>
          <w:color w:val="000000"/>
          <w:sz w:val="28"/>
        </w:rPr>
        <w:t>
      </w:t>
      </w:r>
      <w:r>
        <w:rPr>
          <w:rFonts w:ascii="Times New Roman"/>
          <w:b w:val="false"/>
          <w:i w:val="false"/>
          <w:color w:val="000000"/>
          <w:sz w:val="28"/>
        </w:rPr>
        <w:t>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Жамбылского района</w:t>
            </w:r>
            <w:r>
              <w:br/>
            </w:r>
            <w:r>
              <w:rPr>
                <w:rFonts w:ascii="Times New Roman"/>
                <w:b w:val="false"/>
                <w:i w:val="false"/>
                <w:color w:val="000000"/>
                <w:sz w:val="20"/>
              </w:rPr>
              <w:t>от 27 октября 2015 года № 633</w:t>
            </w:r>
          </w:p>
        </w:tc>
      </w:tr>
    </w:tbl>
    <w:bookmarkStart w:name="z11" w:id="0"/>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Тогызтарауского аульного округа Жамбылского района Жамбылской области"</w:t>
      </w:r>
    </w:p>
    <w:bookmarkEnd w:id="0"/>
    <w:bookmarkStart w:name="z12"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Тогызтарауского аульного округа Жамбылского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w:t>
      </w:r>
      <w:r>
        <w:br/>
      </w:r>
      <w:r>
        <w:rPr>
          <w:rFonts w:ascii="Times New Roman"/>
          <w:b w:val="false"/>
          <w:i w:val="false"/>
          <w:color w:val="000000"/>
          <w:sz w:val="28"/>
        </w:rPr>
        <w:t>
      </w:t>
      </w:r>
      <w:r>
        <w:rPr>
          <w:rFonts w:ascii="Times New Roman"/>
          <w:b w:val="false"/>
          <w:i w:val="false"/>
          <w:color w:val="000000"/>
          <w:sz w:val="28"/>
        </w:rPr>
        <w:t xml:space="preserve">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Тогызтарауского аульного округа Жамбылского района Жамбылской области" не имеет ведомств.</w:t>
      </w:r>
      <w:r>
        <w:br/>
      </w:r>
      <w:r>
        <w:rPr>
          <w:rFonts w:ascii="Times New Roman"/>
          <w:b w:val="false"/>
          <w:i w:val="false"/>
          <w:color w:val="000000"/>
          <w:sz w:val="28"/>
        </w:rPr>
        <w:t>
      </w:t>
      </w:r>
      <w:r>
        <w:rPr>
          <w:rFonts w:ascii="Times New Roman"/>
          <w:b w:val="false"/>
          <w:i w:val="false"/>
          <w:color w:val="000000"/>
          <w:sz w:val="28"/>
        </w:rPr>
        <w:t xml:space="preserve">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Тогызтарауского аульного округа Жамбылского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Тогызтарауского аульного округа Жамбылского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 xml:space="preserve">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Тогызтарауского аульного округа Жамбылского района Жамбылской области"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 xml:space="preserve">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Тогызтарауского аульного округа Жамбылского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 xml:space="preserve">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Тогызтарауского аульного округа Жамбылского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Тогызтарауского аульного округа Жамбылского района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8. Структура и лимит штатной численности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Тогызтарауского аульного округа Жамбылского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почтовый индекс: 080300, Республика Казахстан, Жамбылская область, Жамбылский район, село Тогызтарау, улица Жамбыла, дом № 5 А.</w:t>
      </w:r>
      <w:r>
        <w:br/>
      </w:r>
      <w:r>
        <w:rPr>
          <w:rFonts w:ascii="Times New Roman"/>
          <w:b w:val="false"/>
          <w:i w:val="false"/>
          <w:color w:val="000000"/>
          <w:sz w:val="28"/>
        </w:rPr>
        <w:t>
      </w:t>
      </w:r>
      <w:r>
        <w:rPr>
          <w:rFonts w:ascii="Times New Roman"/>
          <w:b w:val="false"/>
          <w:i w:val="false"/>
          <w:color w:val="000000"/>
          <w:sz w:val="28"/>
        </w:rPr>
        <w:t xml:space="preserve">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Тогызтарауского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Тогызтарауского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 xml:space="preserve">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Тогызтарауского аульного округа Жамбылского района Жамбылской области" осуществляется из местных бюджетов.</w:t>
      </w:r>
      <w:r>
        <w:br/>
      </w:r>
      <w:r>
        <w:rPr>
          <w:rFonts w:ascii="Times New Roman"/>
          <w:b w:val="false"/>
          <w:i w:val="false"/>
          <w:color w:val="000000"/>
          <w:sz w:val="28"/>
        </w:rPr>
        <w:t>
      </w:t>
      </w:r>
      <w:r>
        <w:rPr>
          <w:rFonts w:ascii="Times New Roman"/>
          <w:b w:val="false"/>
          <w:i w:val="false"/>
          <w:color w:val="000000"/>
          <w:sz w:val="28"/>
        </w:rPr>
        <w:t xml:space="preserve">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Тогызтарауского аульного округа Жамбылского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Тогызтарауского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 xml:space="preserve">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Тогызтарауского аульного округа Жамбылского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коммунального государственного учреждения "Аппарат акима Тогызтарауского аульного округа Жамбылского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w:t>
      </w:r>
      <w:r>
        <w:br/>
      </w:r>
      <w:r>
        <w:rPr>
          <w:rFonts w:ascii="Times New Roman"/>
          <w:b w:val="false"/>
          <w:i w:val="false"/>
          <w:color w:val="000000"/>
          <w:sz w:val="28"/>
        </w:rPr>
        <w:t>
      </w:t>
      </w:r>
      <w:r>
        <w:rPr>
          <w:rFonts w:ascii="Times New Roman"/>
          <w:b w:val="false"/>
          <w:i w:val="false"/>
          <w:color w:val="000000"/>
          <w:sz w:val="28"/>
        </w:rPr>
        <w:t>15. Функции:</w:t>
      </w:r>
      <w:r>
        <w:br/>
      </w:r>
      <w:r>
        <w:rPr>
          <w:rFonts w:ascii="Times New Roman"/>
          <w:b w:val="false"/>
          <w:i w:val="false"/>
          <w:color w:val="000000"/>
          <w:sz w:val="28"/>
        </w:rPr>
        <w:t>
      </w:t>
      </w:r>
      <w:r>
        <w:rPr>
          <w:rFonts w:ascii="Times New Roman"/>
          <w:b w:val="false"/>
          <w:i w:val="false"/>
          <w:color w:val="000000"/>
          <w:sz w:val="28"/>
        </w:rPr>
        <w:t>1) Аппарат акима осуществляет функции,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w:t>
      </w:r>
      <w:r>
        <w:rPr>
          <w:rFonts w:ascii="Times New Roman"/>
          <w:b w:val="false"/>
          <w:i w:val="false"/>
          <w:color w:val="000000"/>
          <w:sz w:val="28"/>
        </w:rPr>
        <w:t>3) содействует сбору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осуществляет регулирование земельных отношений;</w:t>
      </w:r>
      <w:r>
        <w:br/>
      </w:r>
      <w:r>
        <w:rPr>
          <w:rFonts w:ascii="Times New Roman"/>
          <w:b w:val="false"/>
          <w:i w:val="false"/>
          <w:color w:val="000000"/>
          <w:sz w:val="28"/>
        </w:rPr>
        <w:t>
      </w:t>
      </w:r>
      <w:r>
        <w:rPr>
          <w:rFonts w:ascii="Times New Roman"/>
          <w:b w:val="false"/>
          <w:i w:val="false"/>
          <w:color w:val="000000"/>
          <w:sz w:val="28"/>
        </w:rPr>
        <w:t>5)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6)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w:t>
      </w:r>
      <w:r>
        <w:rPr>
          <w:rFonts w:ascii="Times New Roman"/>
          <w:b w:val="false"/>
          <w:i w:val="false"/>
          <w:color w:val="000000"/>
          <w:sz w:val="28"/>
        </w:rPr>
        <w:t>7) организует работу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8) содействует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9) взаимодействует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10)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w:t>
      </w:r>
      <w:r>
        <w:rPr>
          <w:rFonts w:ascii="Times New Roman"/>
          <w:b w:val="false"/>
          <w:i w:val="false"/>
          <w:color w:val="000000"/>
          <w:sz w:val="28"/>
        </w:rPr>
        <w:t>11)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12) утверждает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w:t>
      </w:r>
      <w:r>
        <w:rPr>
          <w:rFonts w:ascii="Times New Roman"/>
          <w:b w:val="false"/>
          <w:i w:val="false"/>
          <w:color w:val="000000"/>
          <w:sz w:val="28"/>
        </w:rPr>
        <w:t>13) ведет реестр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14)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16. Задачи: </w:t>
      </w:r>
      <w:r>
        <w:br/>
      </w:r>
      <w:r>
        <w:rPr>
          <w:rFonts w:ascii="Times New Roman"/>
          <w:b w:val="false"/>
          <w:i w:val="false"/>
          <w:color w:val="000000"/>
          <w:sz w:val="28"/>
        </w:rPr>
        <w:t>
      </w:t>
      </w:r>
      <w:r>
        <w:rPr>
          <w:rFonts w:ascii="Times New Roman"/>
          <w:b w:val="false"/>
          <w:i w:val="false"/>
          <w:color w:val="000000"/>
          <w:sz w:val="28"/>
        </w:rPr>
        <w:t>1) Обеспечение соблюдения регламента работы акима аульного округа.</w:t>
      </w:r>
      <w:r>
        <w:br/>
      </w:r>
      <w:r>
        <w:rPr>
          <w:rFonts w:ascii="Times New Roman"/>
          <w:b w:val="false"/>
          <w:i w:val="false"/>
          <w:color w:val="000000"/>
          <w:sz w:val="28"/>
        </w:rPr>
        <w:t>
      </w:t>
      </w:r>
      <w:r>
        <w:rPr>
          <w:rFonts w:ascii="Times New Roman"/>
          <w:b w:val="false"/>
          <w:i w:val="false"/>
          <w:color w:val="000000"/>
          <w:sz w:val="28"/>
        </w:rPr>
        <w:t>2)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w:t>
      </w:r>
      <w:r>
        <w:rPr>
          <w:rFonts w:ascii="Times New Roman"/>
          <w:b w:val="false"/>
          <w:i w:val="false"/>
          <w:color w:val="000000"/>
          <w:sz w:val="28"/>
        </w:rPr>
        <w:t>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w:t>
      </w:r>
      <w:r>
        <w:rPr>
          <w:rFonts w:ascii="Times New Roman"/>
          <w:b w:val="false"/>
          <w:i w:val="false"/>
          <w:color w:val="000000"/>
          <w:sz w:val="28"/>
        </w:rPr>
        <w:t>4)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w:t>
      </w:r>
      <w:r>
        <w:rPr>
          <w:rFonts w:ascii="Times New Roman"/>
          <w:b w:val="false"/>
          <w:i w:val="false"/>
          <w:color w:val="000000"/>
          <w:sz w:val="28"/>
        </w:rPr>
        <w:t>6)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w:t>
      </w:r>
      <w:r>
        <w:rPr>
          <w:rFonts w:ascii="Times New Roman"/>
          <w:b w:val="false"/>
          <w:i w:val="false"/>
          <w:color w:val="000000"/>
          <w:sz w:val="28"/>
        </w:rPr>
        <w:t>7)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8)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w:t>
      </w:r>
      <w:r>
        <w:rPr>
          <w:rFonts w:ascii="Times New Roman"/>
          <w:b w:val="false"/>
          <w:i w:val="false"/>
          <w:color w:val="000000"/>
          <w:sz w:val="28"/>
        </w:rPr>
        <w:t>9) организует помощь инвалидам;</w:t>
      </w:r>
      <w:r>
        <w:br/>
      </w:r>
      <w:r>
        <w:rPr>
          <w:rFonts w:ascii="Times New Roman"/>
          <w:b w:val="false"/>
          <w:i w:val="false"/>
          <w:color w:val="000000"/>
          <w:sz w:val="28"/>
        </w:rPr>
        <w:t>
      </w:t>
      </w:r>
      <w:r>
        <w:rPr>
          <w:rFonts w:ascii="Times New Roman"/>
          <w:b w:val="false"/>
          <w:i w:val="false"/>
          <w:color w:val="000000"/>
          <w:sz w:val="28"/>
        </w:rPr>
        <w:t>10) организует общественные работы, молодежную практику и социальные рабочие места;</w:t>
      </w:r>
      <w:r>
        <w:br/>
      </w:r>
      <w:r>
        <w:rPr>
          <w:rFonts w:ascii="Times New Roman"/>
          <w:b w:val="false"/>
          <w:i w:val="false"/>
          <w:color w:val="000000"/>
          <w:sz w:val="28"/>
        </w:rPr>
        <w:t>
      </w:t>
      </w:r>
      <w:r>
        <w:rPr>
          <w:rFonts w:ascii="Times New Roman"/>
          <w:b w:val="false"/>
          <w:i w:val="false"/>
          <w:color w:val="000000"/>
          <w:sz w:val="28"/>
        </w:rPr>
        <w:t>11)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w:t>
      </w:r>
      <w:r>
        <w:rPr>
          <w:rFonts w:ascii="Times New Roman"/>
          <w:b w:val="false"/>
          <w:i w:val="false"/>
          <w:color w:val="000000"/>
          <w:sz w:val="28"/>
        </w:rPr>
        <w:t>12)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w:t>
      </w:r>
      <w:r>
        <w:rPr>
          <w:rFonts w:ascii="Times New Roman"/>
          <w:b w:val="false"/>
          <w:i w:val="false"/>
          <w:color w:val="000000"/>
          <w:sz w:val="28"/>
        </w:rPr>
        <w:t>13) координирует оказание благотворительной и социальной помощи инвалидам;</w:t>
      </w:r>
      <w:r>
        <w:br/>
      </w:r>
      <w:r>
        <w:rPr>
          <w:rFonts w:ascii="Times New Roman"/>
          <w:b w:val="false"/>
          <w:i w:val="false"/>
          <w:color w:val="000000"/>
          <w:sz w:val="28"/>
        </w:rPr>
        <w:t>
      </w:t>
      </w:r>
      <w:r>
        <w:rPr>
          <w:rFonts w:ascii="Times New Roman"/>
          <w:b w:val="false"/>
          <w:i w:val="false"/>
          <w:color w:val="000000"/>
          <w:sz w:val="28"/>
        </w:rPr>
        <w:t>14) координирует оказание социально уязвимым слоям населения благотворительной помощи;</w:t>
      </w:r>
      <w:r>
        <w:br/>
      </w:r>
      <w:r>
        <w:rPr>
          <w:rFonts w:ascii="Times New Roman"/>
          <w:b w:val="false"/>
          <w:i w:val="false"/>
          <w:color w:val="000000"/>
          <w:sz w:val="28"/>
        </w:rPr>
        <w:t>
      </w:t>
      </w:r>
      <w:r>
        <w:rPr>
          <w:rFonts w:ascii="Times New Roman"/>
          <w:b w:val="false"/>
          <w:i w:val="false"/>
          <w:color w:val="000000"/>
          <w:sz w:val="28"/>
        </w:rPr>
        <w:t>15) содействует кадровому обеспечению аульних организаций здравоохранения;</w:t>
      </w:r>
      <w:r>
        <w:br/>
      </w:r>
      <w:r>
        <w:rPr>
          <w:rFonts w:ascii="Times New Roman"/>
          <w:b w:val="false"/>
          <w:i w:val="false"/>
          <w:color w:val="000000"/>
          <w:sz w:val="28"/>
        </w:rPr>
        <w:t>
      </w:t>
      </w:r>
      <w:r>
        <w:rPr>
          <w:rFonts w:ascii="Times New Roman"/>
          <w:b w:val="false"/>
          <w:i w:val="false"/>
          <w:color w:val="000000"/>
          <w:sz w:val="28"/>
        </w:rPr>
        <w:t>16) организует движение общественного транспорта;</w:t>
      </w:r>
      <w:r>
        <w:br/>
      </w:r>
      <w:r>
        <w:rPr>
          <w:rFonts w:ascii="Times New Roman"/>
          <w:b w:val="false"/>
          <w:i w:val="false"/>
          <w:color w:val="000000"/>
          <w:sz w:val="28"/>
        </w:rPr>
        <w:t>
      </w:t>
      </w:r>
      <w:r>
        <w:rPr>
          <w:rFonts w:ascii="Times New Roman"/>
          <w:b w:val="false"/>
          <w:i w:val="false"/>
          <w:color w:val="000000"/>
          <w:sz w:val="28"/>
        </w:rPr>
        <w:t>17)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w:t>
      </w:r>
      <w:r>
        <w:rPr>
          <w:rFonts w:ascii="Times New Roman"/>
          <w:b w:val="false"/>
          <w:i w:val="false"/>
          <w:color w:val="000000"/>
          <w:sz w:val="28"/>
        </w:rPr>
        <w:t>18) осуществляет похозяйственный учет;</w:t>
      </w:r>
      <w:r>
        <w:br/>
      </w:r>
      <w:r>
        <w:rPr>
          <w:rFonts w:ascii="Times New Roman"/>
          <w:b w:val="false"/>
          <w:i w:val="false"/>
          <w:color w:val="000000"/>
          <w:sz w:val="28"/>
        </w:rPr>
        <w:t>
      </w:t>
      </w:r>
      <w:r>
        <w:rPr>
          <w:rFonts w:ascii="Times New Roman"/>
          <w:b w:val="false"/>
          <w:i w:val="false"/>
          <w:color w:val="000000"/>
          <w:sz w:val="28"/>
        </w:rPr>
        <w:t>19)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w:t>
      </w:r>
      <w:r>
        <w:rPr>
          <w:rFonts w:ascii="Times New Roman"/>
          <w:b w:val="false"/>
          <w:i w:val="false"/>
          <w:color w:val="000000"/>
          <w:sz w:val="28"/>
        </w:rPr>
        <w:t>20)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w:t>
      </w:r>
      <w:r>
        <w:rPr>
          <w:rFonts w:ascii="Times New Roman"/>
          <w:b w:val="false"/>
          <w:i w:val="false"/>
          <w:color w:val="000000"/>
          <w:sz w:val="28"/>
        </w:rPr>
        <w:t>21)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w:t>
      </w:r>
      <w:r>
        <w:rPr>
          <w:rFonts w:ascii="Times New Roman"/>
          <w:b w:val="false"/>
          <w:i w:val="false"/>
          <w:color w:val="000000"/>
          <w:sz w:val="28"/>
        </w:rPr>
        <w:t>22)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w:t>
      </w:r>
      <w:r>
        <w:rPr>
          <w:rFonts w:ascii="Times New Roman"/>
          <w:b w:val="false"/>
          <w:i w:val="false"/>
          <w:color w:val="000000"/>
          <w:sz w:val="28"/>
        </w:rPr>
        <w:t>23) вносит в районный исполнительный орган предложения по организации транспортного сообщения с районным центром, а также организует бесплатный подвоз учащихся до школы и обратно в аульную местность;</w:t>
      </w:r>
      <w:r>
        <w:br/>
      </w:r>
      <w:r>
        <w:rPr>
          <w:rFonts w:ascii="Times New Roman"/>
          <w:b w:val="false"/>
          <w:i w:val="false"/>
          <w:color w:val="000000"/>
          <w:sz w:val="28"/>
        </w:rPr>
        <w:t>
      </w:t>
      </w:r>
      <w:r>
        <w:rPr>
          <w:rFonts w:ascii="Times New Roman"/>
          <w:b w:val="false"/>
          <w:i w:val="false"/>
          <w:color w:val="000000"/>
          <w:sz w:val="28"/>
        </w:rPr>
        <w:t>24) предоставляет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w:t>
      </w:r>
      <w:r>
        <w:rPr>
          <w:rFonts w:ascii="Times New Roman"/>
          <w:b w:val="false"/>
          <w:i w:val="false"/>
          <w:color w:val="000000"/>
          <w:sz w:val="28"/>
        </w:rPr>
        <w:t>25)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w:t>
      </w:r>
      <w:r>
        <w:rPr>
          <w:rFonts w:ascii="Times New Roman"/>
          <w:b w:val="false"/>
          <w:i w:val="false"/>
          <w:color w:val="000000"/>
          <w:sz w:val="28"/>
        </w:rPr>
        <w:t>26) обеспечивает сохранность переданного коммунального имущества;</w:t>
      </w:r>
      <w:r>
        <w:br/>
      </w:r>
      <w:r>
        <w:rPr>
          <w:rFonts w:ascii="Times New Roman"/>
          <w:b w:val="false"/>
          <w:i w:val="false"/>
          <w:color w:val="000000"/>
          <w:sz w:val="28"/>
        </w:rPr>
        <w:t>
      </w:t>
      </w:r>
      <w:r>
        <w:rPr>
          <w:rFonts w:ascii="Times New Roman"/>
          <w:b w:val="false"/>
          <w:i w:val="false"/>
          <w:color w:val="000000"/>
          <w:sz w:val="28"/>
        </w:rPr>
        <w:t>27) осуществляют управление переданными районными коммунальными юридическими лицами;</w:t>
      </w:r>
      <w:r>
        <w:br/>
      </w:r>
      <w:r>
        <w:rPr>
          <w:rFonts w:ascii="Times New Roman"/>
          <w:b w:val="false"/>
          <w:i w:val="false"/>
          <w:color w:val="000000"/>
          <w:sz w:val="28"/>
        </w:rPr>
        <w:t>
      </w:t>
      </w:r>
      <w:r>
        <w:rPr>
          <w:rFonts w:ascii="Times New Roman"/>
          <w:b w:val="false"/>
          <w:i w:val="false"/>
          <w:color w:val="000000"/>
          <w:sz w:val="28"/>
        </w:rPr>
        <w:t>28) согласовывает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29) устанавливает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w:t>
      </w:r>
      <w:r>
        <w:rPr>
          <w:rFonts w:ascii="Times New Roman"/>
          <w:b w:val="false"/>
          <w:i w:val="false"/>
          <w:color w:val="000000"/>
          <w:sz w:val="28"/>
        </w:rPr>
        <w:t>30) утверждает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w:t>
      </w:r>
      <w:r>
        <w:rPr>
          <w:rFonts w:ascii="Times New Roman"/>
          <w:b w:val="false"/>
          <w:i w:val="false"/>
          <w:color w:val="000000"/>
          <w:sz w:val="28"/>
        </w:rPr>
        <w:t>31) формирует доходные источники;</w:t>
      </w:r>
      <w:r>
        <w:br/>
      </w:r>
      <w:r>
        <w:rPr>
          <w:rFonts w:ascii="Times New Roman"/>
          <w:b w:val="false"/>
          <w:i w:val="false"/>
          <w:color w:val="000000"/>
          <w:sz w:val="28"/>
        </w:rPr>
        <w:t>
      </w:t>
      </w:r>
      <w:r>
        <w:rPr>
          <w:rFonts w:ascii="Times New Roman"/>
          <w:b w:val="false"/>
          <w:i w:val="false"/>
          <w:color w:val="000000"/>
          <w:sz w:val="28"/>
        </w:rPr>
        <w:t>32) обеспечивает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акимом на реализацию функций местного самоуправления;</w:t>
      </w:r>
      <w:r>
        <w:br/>
      </w:r>
      <w:r>
        <w:rPr>
          <w:rFonts w:ascii="Times New Roman"/>
          <w:b w:val="false"/>
          <w:i w:val="false"/>
          <w:color w:val="000000"/>
          <w:sz w:val="28"/>
        </w:rPr>
        <w:t>
      </w:t>
      </w:r>
      <w:r>
        <w:rPr>
          <w:rFonts w:ascii="Times New Roman"/>
          <w:b w:val="false"/>
          <w:i w:val="false"/>
          <w:color w:val="000000"/>
          <w:sz w:val="28"/>
        </w:rPr>
        <w:t>33)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w:t>
      </w:r>
      <w:r>
        <w:rPr>
          <w:rFonts w:ascii="Times New Roman"/>
          <w:b w:val="false"/>
          <w:i w:val="false"/>
          <w:color w:val="000000"/>
          <w:sz w:val="28"/>
        </w:rPr>
        <w:t>34)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права:</w:t>
      </w:r>
      <w:r>
        <w:br/>
      </w:r>
      <w:r>
        <w:rPr>
          <w:rFonts w:ascii="Times New Roman"/>
          <w:b w:val="false"/>
          <w:i w:val="false"/>
          <w:color w:val="000000"/>
          <w:sz w:val="28"/>
        </w:rPr>
        <w:t>
      </w:t>
      </w:r>
      <w:r>
        <w:rPr>
          <w:rFonts w:ascii="Times New Roman"/>
          <w:b w:val="false"/>
          <w:i w:val="false"/>
          <w:color w:val="000000"/>
          <w:sz w:val="28"/>
        </w:rPr>
        <w:t xml:space="preserve">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 </w:t>
      </w:r>
      <w:r>
        <w:br/>
      </w:r>
      <w:r>
        <w:rPr>
          <w:rFonts w:ascii="Times New Roman"/>
          <w:b w:val="false"/>
          <w:i w:val="false"/>
          <w:color w:val="000000"/>
          <w:sz w:val="28"/>
        </w:rPr>
        <w:t>
      </w:t>
      </w:r>
      <w:r>
        <w:rPr>
          <w:rFonts w:ascii="Times New Roman"/>
          <w:b w:val="false"/>
          <w:i w:val="false"/>
          <w:color w:val="000000"/>
          <w:sz w:val="28"/>
        </w:rPr>
        <w:t xml:space="preserve">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 </w:t>
      </w:r>
      <w:r>
        <w:br/>
      </w:r>
      <w:r>
        <w:rPr>
          <w:rFonts w:ascii="Times New Roman"/>
          <w:b w:val="false"/>
          <w:i w:val="false"/>
          <w:color w:val="000000"/>
          <w:sz w:val="28"/>
        </w:rPr>
        <w:t>
      </w:t>
      </w:r>
      <w:r>
        <w:rPr>
          <w:rFonts w:ascii="Times New Roman"/>
          <w:b w:val="false"/>
          <w:i w:val="false"/>
          <w:color w:val="000000"/>
          <w:sz w:val="28"/>
        </w:rPr>
        <w:t>3) вправе вносить предложения по вопросам, относящимся к их компетенции;</w:t>
      </w:r>
      <w:r>
        <w:br/>
      </w:r>
      <w:r>
        <w:rPr>
          <w:rFonts w:ascii="Times New Roman"/>
          <w:b w:val="false"/>
          <w:i w:val="false"/>
          <w:color w:val="000000"/>
          <w:sz w:val="28"/>
        </w:rPr>
        <w:t>
      </w:t>
      </w:r>
      <w:r>
        <w:rPr>
          <w:rFonts w:ascii="Times New Roman"/>
          <w:b w:val="false"/>
          <w:i w:val="false"/>
          <w:color w:val="000000"/>
          <w:sz w:val="28"/>
        </w:rPr>
        <w:t>4) осуществлять иные права, необходимые для реализации основных задач и функции, в соответствии с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обязанности:</w:t>
      </w:r>
      <w:r>
        <w:br/>
      </w:r>
      <w:r>
        <w:rPr>
          <w:rFonts w:ascii="Times New Roman"/>
          <w:b w:val="false"/>
          <w:i w:val="false"/>
          <w:color w:val="000000"/>
          <w:sz w:val="28"/>
        </w:rPr>
        <w:t>
      </w:t>
      </w:r>
      <w:r>
        <w:rPr>
          <w:rFonts w:ascii="Times New Roman"/>
          <w:b w:val="false"/>
          <w:i w:val="false"/>
          <w:color w:val="000000"/>
          <w:sz w:val="28"/>
        </w:rPr>
        <w:t>1) предоставлять необходимые материалы и информацию в пределах</w:t>
      </w:r>
      <w:r>
        <w:br/>
      </w:r>
      <w:r>
        <w:rPr>
          <w:rFonts w:ascii="Times New Roman"/>
          <w:b w:val="false"/>
          <w:i w:val="false"/>
          <w:color w:val="000000"/>
          <w:sz w:val="28"/>
        </w:rPr>
        <w:t>
      </w:t>
      </w:r>
      <w:r>
        <w:rPr>
          <w:rFonts w:ascii="Times New Roman"/>
          <w:b w:val="false"/>
          <w:i w:val="false"/>
          <w:color w:val="000000"/>
          <w:sz w:val="28"/>
        </w:rPr>
        <w:t>2)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w:t>
      </w:r>
      <w:r>
        <w:rPr>
          <w:rFonts w:ascii="Times New Roman"/>
          <w:b w:val="false"/>
          <w:i w:val="false"/>
          <w:color w:val="000000"/>
          <w:sz w:val="28"/>
        </w:rPr>
        <w:t xml:space="preserve">3) обеспечивать соблюдение сотрудниками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Тогызтарауского аульного округа Жамбылского района Жамбылской области" норм этики административных государственных служащих;</w:t>
      </w:r>
      <w:r>
        <w:br/>
      </w:r>
      <w:r>
        <w:rPr>
          <w:rFonts w:ascii="Times New Roman"/>
          <w:b w:val="false"/>
          <w:i w:val="false"/>
          <w:color w:val="000000"/>
          <w:sz w:val="28"/>
        </w:rPr>
        <w:t>
      </w:t>
      </w:r>
      <w:r>
        <w:rPr>
          <w:rFonts w:ascii="Times New Roman"/>
          <w:b w:val="false"/>
          <w:i w:val="false"/>
          <w:color w:val="000000"/>
          <w:sz w:val="28"/>
        </w:rPr>
        <w:t>4) выполнять иные обязанности предусмотренные нормативными правовыми актами Республики Казахстан.</w:t>
      </w:r>
      <w:r>
        <w:br/>
      </w:r>
      <w:r>
        <w:rPr>
          <w:rFonts w:ascii="Times New Roman"/>
          <w:b w:val="false"/>
          <w:i w:val="false"/>
          <w:color w:val="000000"/>
          <w:sz w:val="28"/>
        </w:rPr>
        <w:t>
</w:t>
      </w:r>
    </w:p>
    <w:bookmarkStart w:name="z90" w:id="3"/>
    <w:p>
      <w:pPr>
        <w:spacing w:after="0"/>
        <w:ind w:left="0"/>
        <w:jc w:val="left"/>
      </w:pPr>
      <w:r>
        <w:rPr>
          <w:rFonts w:ascii="Times New Roman"/>
          <w:b/>
          <w:i w:val="false"/>
          <w:color w:val="000000"/>
        </w:rPr>
        <w:t xml:space="preserve"> 3. Организация деятельности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коммунального государственного учреждения "Аппарат акима Тогызтарауского аульного округа Жамбылского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Тогызтарауского аульного округа Жамбылского района Жамбылской области"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 xml:space="preserve">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Тогызтарауского аульного округа Жамбылского района Жамбылской области"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Тогызтарауского аульного округа Жамбылского района Жамбылской области" не имеет заместителя.</w:t>
      </w:r>
      <w:r>
        <w:br/>
      </w:r>
      <w:r>
        <w:rPr>
          <w:rFonts w:ascii="Times New Roman"/>
          <w:b w:val="false"/>
          <w:i w:val="false"/>
          <w:color w:val="000000"/>
          <w:sz w:val="28"/>
        </w:rPr>
        <w:t>
      </w:t>
      </w:r>
      <w:r>
        <w:rPr>
          <w:rFonts w:ascii="Times New Roman"/>
          <w:b w:val="false"/>
          <w:i w:val="false"/>
          <w:color w:val="000000"/>
          <w:sz w:val="28"/>
        </w:rPr>
        <w:t>21. Полномочия первого руководителя коммунального государственного учреждения "Аппарат акима Тогызтарауского аульного округа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 xml:space="preserve">1) несет персональную ответственность за выполнение возложенных на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Тогызтарауского аульного округа Жамбылского района Жамбылской области" задач и осуществление своих функций;</w:t>
      </w:r>
      <w:r>
        <w:br/>
      </w:r>
      <w:r>
        <w:rPr>
          <w:rFonts w:ascii="Times New Roman"/>
          <w:b w:val="false"/>
          <w:i w:val="false"/>
          <w:color w:val="000000"/>
          <w:sz w:val="28"/>
        </w:rPr>
        <w:t>
      </w:t>
      </w:r>
      <w:r>
        <w:rPr>
          <w:rFonts w:ascii="Times New Roman"/>
          <w:b w:val="false"/>
          <w:i w:val="false"/>
          <w:color w:val="000000"/>
          <w:sz w:val="28"/>
        </w:rPr>
        <w:t>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w:t>
      </w:r>
      <w:r>
        <w:rPr>
          <w:rFonts w:ascii="Times New Roman"/>
          <w:b w:val="false"/>
          <w:i w:val="false"/>
          <w:color w:val="000000"/>
          <w:sz w:val="28"/>
        </w:rPr>
        <w:t>3) организует и обеспечивает контроль за выполнением государственных закупок по бюджетным программам учреждения;</w:t>
      </w:r>
      <w:r>
        <w:br/>
      </w:r>
      <w:r>
        <w:rPr>
          <w:rFonts w:ascii="Times New Roman"/>
          <w:b w:val="false"/>
          <w:i w:val="false"/>
          <w:color w:val="000000"/>
          <w:sz w:val="28"/>
        </w:rPr>
        <w:t>
      </w:t>
      </w:r>
      <w:r>
        <w:rPr>
          <w:rFonts w:ascii="Times New Roman"/>
          <w:b w:val="false"/>
          <w:i w:val="false"/>
          <w:color w:val="000000"/>
          <w:sz w:val="28"/>
        </w:rPr>
        <w:t>4) без доверенности действует от имени аппарата акима аульного округа;</w:t>
      </w:r>
      <w:r>
        <w:br/>
      </w:r>
      <w:r>
        <w:rPr>
          <w:rFonts w:ascii="Times New Roman"/>
          <w:b w:val="false"/>
          <w:i w:val="false"/>
          <w:color w:val="000000"/>
          <w:sz w:val="28"/>
        </w:rPr>
        <w:t>
      </w:t>
      </w:r>
      <w:r>
        <w:rPr>
          <w:rFonts w:ascii="Times New Roman"/>
          <w:b w:val="false"/>
          <w:i w:val="false"/>
          <w:color w:val="000000"/>
          <w:sz w:val="28"/>
        </w:rPr>
        <w:t>5) во всех органах представляет интересы аппарата акима аульного округа;</w:t>
      </w:r>
      <w:r>
        <w:br/>
      </w:r>
      <w:r>
        <w:rPr>
          <w:rFonts w:ascii="Times New Roman"/>
          <w:b w:val="false"/>
          <w:i w:val="false"/>
          <w:color w:val="000000"/>
          <w:sz w:val="28"/>
        </w:rPr>
        <w:t>
      </w:t>
      </w:r>
      <w:r>
        <w:rPr>
          <w:rFonts w:ascii="Times New Roman"/>
          <w:b w:val="false"/>
          <w:i w:val="false"/>
          <w:color w:val="000000"/>
          <w:sz w:val="28"/>
        </w:rPr>
        <w:t>6) распоряжается имуществом, заключает договоры от имени аппарата акима аульного округа выдает доверенности;</w:t>
      </w:r>
      <w:r>
        <w:br/>
      </w:r>
      <w:r>
        <w:rPr>
          <w:rFonts w:ascii="Times New Roman"/>
          <w:b w:val="false"/>
          <w:i w:val="false"/>
          <w:color w:val="000000"/>
          <w:sz w:val="28"/>
        </w:rPr>
        <w:t>
      </w:t>
      </w:r>
      <w:r>
        <w:rPr>
          <w:rFonts w:ascii="Times New Roman"/>
          <w:b w:val="false"/>
          <w:i w:val="false"/>
          <w:color w:val="000000"/>
          <w:sz w:val="28"/>
        </w:rPr>
        <w:t>7) заключает договора от имени учреждения, выдает доверенности;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w:t>
      </w:r>
      <w:r>
        <w:rPr>
          <w:rFonts w:ascii="Times New Roman"/>
          <w:b w:val="false"/>
          <w:i w:val="false"/>
          <w:color w:val="000000"/>
          <w:sz w:val="28"/>
        </w:rPr>
        <w:t>8) в установленном законодательством порядке принимает, увольняет, привлекает к дисциплинарной ответственности работников и государственных служащих, принятых по трудовому договору, решает вопросы поощрения, оказания материальной помощи и наложения дисциплинарных взысканий, оформляет командировочные документы, представляет ежегодные трудовые отпуска;</w:t>
      </w:r>
      <w:r>
        <w:br/>
      </w:r>
      <w:r>
        <w:rPr>
          <w:rFonts w:ascii="Times New Roman"/>
          <w:b w:val="false"/>
          <w:i w:val="false"/>
          <w:color w:val="000000"/>
          <w:sz w:val="28"/>
        </w:rPr>
        <w:t>
      </w:t>
      </w:r>
      <w:r>
        <w:rPr>
          <w:rFonts w:ascii="Times New Roman"/>
          <w:b w:val="false"/>
          <w:i w:val="false"/>
          <w:color w:val="000000"/>
          <w:sz w:val="28"/>
        </w:rPr>
        <w:t>9) издает распоряжения и решения, дает указания обязательные для исполнения работниками аппарата акима аульного округа, подписывает служебную документацию в пределах компетенции;</w:t>
      </w:r>
      <w:r>
        <w:br/>
      </w:r>
      <w:r>
        <w:rPr>
          <w:rFonts w:ascii="Times New Roman"/>
          <w:b w:val="false"/>
          <w:i w:val="false"/>
          <w:color w:val="000000"/>
          <w:sz w:val="28"/>
        </w:rPr>
        <w:t>
      </w:t>
      </w:r>
      <w:r>
        <w:rPr>
          <w:rFonts w:ascii="Times New Roman"/>
          <w:b w:val="false"/>
          <w:i w:val="false"/>
          <w:color w:val="000000"/>
          <w:sz w:val="28"/>
        </w:rPr>
        <w:t>10) открывает банковские счета и совершает сделки;</w:t>
      </w:r>
      <w:r>
        <w:br/>
      </w:r>
      <w:r>
        <w:rPr>
          <w:rFonts w:ascii="Times New Roman"/>
          <w:b w:val="false"/>
          <w:i w:val="false"/>
          <w:color w:val="000000"/>
          <w:sz w:val="28"/>
        </w:rPr>
        <w:t>
      </w:t>
      </w:r>
      <w:r>
        <w:rPr>
          <w:rFonts w:ascii="Times New Roman"/>
          <w:b w:val="false"/>
          <w:i w:val="false"/>
          <w:color w:val="000000"/>
          <w:sz w:val="28"/>
        </w:rPr>
        <w:t>11) утверждает смету расходов аппарата акима аульного округа;</w:t>
      </w:r>
      <w:r>
        <w:br/>
      </w:r>
      <w:r>
        <w:rPr>
          <w:rFonts w:ascii="Times New Roman"/>
          <w:b w:val="false"/>
          <w:i w:val="false"/>
          <w:color w:val="000000"/>
          <w:sz w:val="28"/>
        </w:rPr>
        <w:t>
      </w:t>
      </w:r>
      <w:r>
        <w:rPr>
          <w:rFonts w:ascii="Times New Roman"/>
          <w:b w:val="false"/>
          <w:i w:val="false"/>
          <w:color w:val="000000"/>
          <w:sz w:val="28"/>
        </w:rPr>
        <w:t>12) 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w:t>
      </w:r>
      <w:r>
        <w:rPr>
          <w:rFonts w:ascii="Times New Roman"/>
          <w:b w:val="false"/>
          <w:i w:val="false"/>
          <w:color w:val="000000"/>
          <w:sz w:val="28"/>
        </w:rPr>
        <w:t xml:space="preserve">Исполнение полномочий первого руководителя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Тогызтарауского аульного округа Жамбылского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xml:space="preserve">22.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Тогызтарауского аульного округа Жамбылского района Жамбылской области" возглавляется акимом Тогызтарауского аульного округа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109" w:id="4"/>
    <w:p>
      <w:pPr>
        <w:spacing w:after="0"/>
        <w:ind w:left="0"/>
        <w:jc w:val="left"/>
      </w:pPr>
      <w:r>
        <w:rPr>
          <w:rFonts w:ascii="Times New Roman"/>
          <w:b/>
          <w:i w:val="false"/>
          <w:color w:val="000000"/>
        </w:rPr>
        <w:t xml:space="preserve"> 4. Имущество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Тогызтарауского аульного округа Жамбылского района Жамбылской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 xml:space="preserve">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Тогызтарауского аульного округа Жамбылского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24.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Тогызтарауского аульного округа Жамбылского района Жамбылской области"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 xml:space="preserve">25.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Тогызтарауского аульного округа Жамбылского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14" w:id="5"/>
    <w:p>
      <w:pPr>
        <w:spacing w:after="0"/>
        <w:ind w:left="0"/>
        <w:jc w:val="left"/>
      </w:pPr>
      <w:r>
        <w:rPr>
          <w:rFonts w:ascii="Times New Roman"/>
          <w:b/>
          <w:i w:val="false"/>
          <w:color w:val="000000"/>
        </w:rPr>
        <w:t xml:space="preserve"> 5. Реорганизация и управление государственного органа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Тогызтарауского аульного округа Жамбылского района Жамбылской области"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