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e68d" w14:textId="762e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Бесагашского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10 сентября 2015 года № 563. Зарегистрировано Департаментом юстиции Жамбылской области 15 октября 2015 года № 2805.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Бесагашского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Бесагашского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10 сентября 2015 года № 563</w:t>
            </w:r>
          </w:p>
        </w:tc>
      </w:tr>
    </w:tbl>
    <w:bookmarkStart w:name="z15" w:id="0"/>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Бесагашского аульного округа Жамбылского района Жамбылской области"</w:t>
      </w:r>
    </w:p>
    <w:bookmarkEnd w:id="0"/>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Бесагашского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Бесагашского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080204, Республика Казахстан, Жамбылская область, Жамбылский район, село Бесагаш, улица Бейбитшилик, дом № 41.</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Бесагашского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Бесагашского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18)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вносит в районный исполнительный орган предложений по организации транспортного сообщения с районным центром, а также организует бесплатный подвоз учащихся до школы и обратно в аульную местность;</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w:t>
      </w:r>
      <w:r>
        <w:rPr>
          <w:rFonts w:ascii="Times New Roman"/>
          <w:b w:val="false"/>
          <w:i w:val="false"/>
          <w:color w:val="000000"/>
          <w:sz w:val="28"/>
        </w:rPr>
        <w:t>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Права и обязанности: </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предоставлять необходимые материалы и информацию в пределах</w:t>
      </w:r>
      <w:r>
        <w:br/>
      </w:r>
      <w:r>
        <w:rPr>
          <w:rFonts w:ascii="Times New Roman"/>
          <w:b w:val="false"/>
          <w:i w:val="false"/>
          <w:color w:val="000000"/>
          <w:sz w:val="28"/>
        </w:rPr>
        <w:t>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3) выполнять иные обязанности предусмотренные нормативными правовыми актами Республики Казахстан. </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Руководство коммунального государственного учреждения "Аппарат акима Бесагашского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Бесагашского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Бесагашского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Бесагашского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5) во всех органах представляет интересы аппарата акима аульного округа; </w:t>
      </w:r>
      <w:r>
        <w:br/>
      </w:r>
      <w:r>
        <w:rPr>
          <w:rFonts w:ascii="Times New Roman"/>
          <w:b w:val="false"/>
          <w:i w:val="false"/>
          <w:color w:val="000000"/>
          <w:sz w:val="28"/>
        </w:rPr>
        <w:t>
      </w:t>
      </w:r>
      <w:r>
        <w:rPr>
          <w:rFonts w:ascii="Times New Roman"/>
          <w:b w:val="false"/>
          <w:i w:val="false"/>
          <w:color w:val="000000"/>
          <w:sz w:val="28"/>
        </w:rPr>
        <w:t xml:space="preserve">6) 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распоряжения и решения,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возглавляется акимом Бесагашского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4"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Бесагашского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9"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Бесагашского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