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c31d" w14:textId="873c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Полаткощинского аульного округа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10 сентября 2015 года № 564. Зарегистрировано Департаментом юстиции Жамбылской области 9 октября 2015 года № 2800. Утратило силу постановлением Жамбылского районного акимата Жамбылской области от 7 сентября 2016 года № 418</w:t>
      </w:r>
    </w:p>
    <w:p>
      <w:pPr>
        <w:spacing w:after="0"/>
        <w:ind w:left="0"/>
        <w:jc w:val="left"/>
      </w:pPr>
      <w:r>
        <w:rPr>
          <w:rFonts w:ascii="Times New Roman"/>
          <w:b w:val="false"/>
          <w:i w:val="false"/>
          <w:color w:val="ff0000"/>
          <w:sz w:val="28"/>
        </w:rPr>
        <w:t xml:space="preserve">      Сноска. Утратило силу постановлением Жамбылского районного акимата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Полаткощинского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"Аппарат акима Полаткощинского аульного округа Жамбылского района Жамбылской области"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размещение настоящего постановления на интернет-ресурсе акимата Жамбылского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Е. Кыдыралыулы.</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 xml:space="preserve">от 10 сентября 2015 года № 564 </w:t>
            </w:r>
          </w:p>
        </w:tc>
      </w:tr>
    </w:tbl>
    <w:bookmarkStart w:name="z16"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Полаткощинского аульного округа Жамбылского района Жамбылской области"</w:t>
      </w:r>
    </w:p>
    <w:bookmarkEnd w:id="0"/>
    <w:bookmarkStart w:name="z1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Полаткощинского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Полаткощинского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080209, Республика Казахстан, Жамбылская область, Жамбылский район, село Жалпактобе, улица Юнчи, дом № 3.</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Полаткощинского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Полаткощинского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18)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аульную местность;</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права:</w:t>
      </w:r>
      <w:r>
        <w:br/>
      </w:r>
      <w:r>
        <w:rPr>
          <w:rFonts w:ascii="Times New Roman"/>
          <w:b w:val="false"/>
          <w:i w:val="false"/>
          <w:color w:val="000000"/>
          <w:sz w:val="28"/>
        </w:rPr>
        <w:t>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обязанности:</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коммунального государственного учреждения "Аппарат акима Полаткощинского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Полаткощинского аульного округа Жамбылского района Жамбылской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Полаткощинского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5) во всех органах представляет интересы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6) распоряжается имуществом, заключает договоры от имени аппарата акима аульного округа выдает доверенности;</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распоряжения и решения,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возглавляется акимом Полаткощинского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3" w:id="4"/>
    <w:p>
      <w:pPr>
        <w:spacing w:after="0"/>
        <w:ind w:left="0"/>
        <w:jc w:val="left"/>
      </w:pPr>
      <w:r>
        <w:rPr>
          <w:rFonts w:ascii="Times New Roman"/>
          <w:b/>
          <w:i w:val="false"/>
          <w:color w:val="000000"/>
        </w:rPr>
        <w:t xml:space="preserve"> 4. Имущество государственного органа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8" w:id="5"/>
    <w:p>
      <w:pPr>
        <w:spacing w:after="0"/>
        <w:ind w:left="0"/>
        <w:jc w:val="left"/>
      </w:pPr>
      <w:r>
        <w:rPr>
          <w:rFonts w:ascii="Times New Roman"/>
          <w:b/>
          <w:i w:val="false"/>
          <w:color w:val="000000"/>
        </w:rPr>
        <w:t xml:space="preserve"> 5. Реорганизация и управление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Полаткощинского аульного округа Жамбылского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