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2965" w14:textId="9ca2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28 августа 2015 года № 558. Зарегистрировано Департаментом юстиции Жамбылской области 2 октября 2015 года № 2791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3-1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Жамбылского районного акимата Жамбылской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перевозки в общеобразовательные школы детей, проживающих в отдаленных населенных пунктах Жамбылского района согласно приложению 1–13.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К. Сартбаева села Пионер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Бейсенбека Тайшапулы села Орнек</w:t>
      </w:r>
    </w:p>
    <w:bookmarkEnd w:id="1"/>
    <w:bookmarkStart w:name="z15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Айшабиби села Айшабиби</w:t>
      </w:r>
    </w:p>
    <w:bookmarkStart w:name="z18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Шайкурук села Шайкурук</w:t>
      </w:r>
    </w:p>
    <w:bookmarkStart w:name="z22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Абая села Бесагаш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30 лет Победы села Аса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Амангелды села Бектобе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Б. Момышулы села Аса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Баймырзы Бекбаева села Акбулым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Енбек села Енбек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Антона Макаренко села Турксиб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Т. Токтарова села Тогызтарау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878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Жамбылского районного акимата Жамбылской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Настоящий Порядок перевозки в общеобразовательные школы детей, проживающих в отдаленных населенных пунктах Жамбылского района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Перевозки детей осуществляются специальными автобусами оборудованными в соответствии требования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 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 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применения тахографов, утверждаемых упольномоченным органом, осуществляющим руководство в области автомобильного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 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автмобильном транспорте" (далее - Правила организации труда и отдыха водителей)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проблесковым маячком желтого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ровные, без выступающих или незакрепленных деталей, подножки и пол салона;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прозрачные стекла окон, очищенные от пыли, грязи, краски и иных предметов, снижающих видимость через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Перевозки детей осуществляются автобусами, микроавтобусами, оборудованными в соответствии с требованиями Правил перевозок пассажиров и багажа автомобильным транспортом утвержденный приказом исполняющего обязанности министра по инвестициям и развитию Республики Казахстан от 26марта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 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