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0864" w14:textId="fb00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2014 года № 38-2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7 апреля 2015 года № 40-2. Зарегистрировано Департаментом юстиции Жамбылской области 10 апреля 2015 года № 2599.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марта 2015 года "О внесении изменений и дополнений в решение Жамбылского областного маслихата "Об областном бюджете на 2015-2017 годы" от 11 декабря 2014 года № 33-3 (зарегистрировано в Реестре государственной регистрации нормативных правовых актов № 2591)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№ 2459, опубликовано в газете "Шұғыла-Радуга" от 10 и 14 января 2015 года № 2-3 и 4-6)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"9 146 987" заменить цифрами "7 844 486";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цифры "1 294 229" заменить цифрами "1 283 229";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цифры "33 643" заменить цифрами "24 466";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"7 813 810" заменить цифрами "6 531 486";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"9 210 657" заменить цифрами "7 882 639".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цифры "-60 000"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цифры "60 000"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бюджета (профицит) цифры "-37 568" заменить цифрами "-72 051";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бюджета (использование профицита) цифры "37 568" заменить цифрами "72 051";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цифры "0" заменить цифрами "34 483";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государственной регистрации в органах юстиции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от 7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от 23 декабря 2014 года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от 7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от 23 декабря 2014 года</w:t>
            </w:r>
          </w:p>
        </w:tc>
      </w:tr>
    </w:tbl>
    <w:bookmarkStart w:name="z28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села, сельского округа на 2015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282"/>
        <w:gridCol w:w="2217"/>
        <w:gridCol w:w="1071"/>
        <w:gridCol w:w="1249"/>
        <w:gridCol w:w="1580"/>
        <w:gridCol w:w="1454"/>
        <w:gridCol w:w="1173"/>
        <w:gridCol w:w="1910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физкультурно-оздоровитель-ных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государствен-ных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экономичес-кому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