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35690" w14:textId="e735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"Отдел ветеринарии акимата Жамбылского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Жамбылского района от 27 января 2015 года № 15. Зарегистрировано Департаментом юстиции Жамбылской области 6 февраля 2015 года № 2506. Утратило силу постановлением акимата Жамбылского района Жамбылской области от 07 сентября 2016 года № 418</w:t>
      </w:r>
    </w:p>
    <w:p>
      <w:pPr>
        <w:spacing w:after="0"/>
        <w:ind w:left="0"/>
        <w:jc w:val="left"/>
      </w:pPr>
      <w:r>
        <w:rPr>
          <w:rFonts w:ascii="Times New Roman"/>
          <w:b w:val="false"/>
          <w:i w:val="false"/>
          <w:color w:val="ff0000"/>
          <w:sz w:val="28"/>
        </w:rPr>
        <w:t xml:space="preserve">      Сноска. Утратило силу постановлением акимата Жамбылского района Жамбылской области от 07.09.2016 </w:t>
      </w:r>
      <w:r>
        <w:rPr>
          <w:rFonts w:ascii="Times New Roman"/>
          <w:b w:val="false"/>
          <w:i w:val="false"/>
          <w:color w:val="ff0000"/>
          <w:sz w:val="28"/>
        </w:rPr>
        <w:t>№ 418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и Указом Президента Республики Казахстан от 25 августа 2014 года </w:t>
      </w:r>
      <w:r>
        <w:rPr>
          <w:rFonts w:ascii="Times New Roman"/>
          <w:b w:val="false"/>
          <w:i w:val="false"/>
          <w:color w:val="000000"/>
          <w:sz w:val="28"/>
        </w:rPr>
        <w:t>№ 898</w:t>
      </w:r>
      <w:r>
        <w:rPr>
          <w:rFonts w:ascii="Times New Roman"/>
          <w:b w:val="false"/>
          <w:i w:val="false"/>
          <w:color w:val="000000"/>
          <w:sz w:val="28"/>
        </w:rPr>
        <w:t xml:space="preserve"> "О мерах по разграничению полномочий между уровнями государственного управления Республики Казахстан" акимат Жамбылского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"Отдел ветеринарии акимата Жамбылского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Коммунальному государственному учреждению "Отдел ветеринарии акимата Жамбылского района Жамбылской области"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руководителя аппарата акима района Е. Кыдыралыулы.</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Даулет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Жамбылского района</w:t>
            </w:r>
            <w:r>
              <w:br/>
            </w:r>
            <w:r>
              <w:rPr>
                <w:rFonts w:ascii="Times New Roman"/>
                <w:b w:val="false"/>
                <w:i w:val="false"/>
                <w:color w:val="000000"/>
                <w:sz w:val="20"/>
              </w:rPr>
              <w:t>от 27 декабря 2015 года № 15</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w:t>
      </w:r>
      <w:r>
        <w:rPr>
          <w:rFonts w:ascii="Times New Roman"/>
          <w:b/>
          <w:i w:val="false"/>
          <w:color w:val="000000"/>
        </w:rPr>
        <w:t xml:space="preserve"> </w:t>
      </w:r>
    </w:p>
    <w:bookmarkEnd w:id="0"/>
    <w:bookmarkStart w:name="z12" w:id="1"/>
    <w:p>
      <w:pPr>
        <w:spacing w:after="0"/>
        <w:ind w:left="0"/>
        <w:jc w:val="left"/>
      </w:pPr>
      <w:r>
        <w:rPr>
          <w:rFonts w:ascii="Times New Roman"/>
          <w:b/>
          <w:i w:val="false"/>
          <w:color w:val="000000"/>
        </w:rPr>
        <w:t xml:space="preserve"> о коммунальном государственном учреждении "Отдел ветеринарии акимата Жамбылского района Жамбылской области"</w:t>
      </w:r>
    </w:p>
    <w:bookmarkEnd w:id="1"/>
    <w:bookmarkStart w:name="z114" w:id="2"/>
    <w:p>
      <w:pPr>
        <w:spacing w:after="0"/>
        <w:ind w:left="0"/>
        <w:jc w:val="left"/>
      </w:pPr>
      <w:r>
        <w:rPr>
          <w:rFonts w:ascii="Times New Roman"/>
          <w:b/>
          <w:i w:val="false"/>
          <w:color w:val="000000"/>
        </w:rPr>
        <w:t xml:space="preserve"> 1. Общие положения.</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является государственным органом Республики Казахстан, осуществляющим руководство в сфере ветеринарии.</w:t>
      </w:r>
      <w:r>
        <w:br/>
      </w:r>
      <w:r>
        <w:rPr>
          <w:rFonts w:ascii="Times New Roman"/>
          <w:b w:val="false"/>
          <w:i w:val="false"/>
          <w:color w:val="000000"/>
          <w:sz w:val="28"/>
        </w:rPr>
        <w:t xml:space="preserve">
      2.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не имеет ведомств:</w:t>
      </w:r>
      <w:r>
        <w:br/>
      </w:r>
      <w:r>
        <w:rPr>
          <w:rFonts w:ascii="Times New Roman"/>
          <w:b w:val="false"/>
          <w:i w:val="false"/>
          <w:color w:val="000000"/>
          <w:sz w:val="28"/>
        </w:rPr>
        <w:t xml:space="preserve">
      3. </w:t>
      </w:r>
      <w:r>
        <w:rPr>
          <w:rFonts w:ascii="Times New Roman"/>
          <w:b w:val="false"/>
          <w:i w:val="false"/>
          <w:color w:val="000000"/>
          <w:sz w:val="28"/>
        </w:rPr>
        <w:t xml:space="preserve">Коммунальное государственное учреждение "Отдел ветеринарии акимата Жамбылского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"Отдел ветеринарии акимата Жамбылского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коммунального государственного учреждения "Отдел ветеринарии акимата Жамбылского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080206, Республика Казахстан, Жамбылская область, Жамбылский район, село Аса, улица Абая № 123.</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коммунальное государственное учреждение "Отдел ветеринарии акимата Жамбылского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коммунального государственного учреждения "Отдел ветеринарии акимата Жамбылского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"Отдел ветеринарии акимата Жамбылского района Жамбылской области" осуществляется из республиканского и местных бюджетов.</w:t>
      </w:r>
      <w:r>
        <w:br/>
      </w:r>
      <w:r>
        <w:rPr>
          <w:rFonts w:ascii="Times New Roman"/>
          <w:b w:val="false"/>
          <w:i w:val="false"/>
          <w:color w:val="000000"/>
          <w:sz w:val="28"/>
        </w:rPr>
        <w:t xml:space="preserve">
      13. </w:t>
      </w:r>
      <w:r>
        <w:rPr>
          <w:rFonts w:ascii="Times New Roman"/>
          <w:b w:val="false"/>
          <w:i w:val="false"/>
          <w:color w:val="000000"/>
          <w:sz w:val="28"/>
        </w:rPr>
        <w:t>Коммунальному государственному учреждению "Отдел ветеринарии акимата Жамбылского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"Отдел ветеринарии акимата Жамбылского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Если коммунальному государственному учреждению "Отдел ветеринарии акимата Жамбылского района Жамбылской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коммунального государственного учреждения "Отдел ветеринарии акимата Жамбылского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Обеспечение эпизоотического благоприятного условия и ветеринарно-санитарной безопасности.</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охрана здоровья населения от болезней общих для человека и животных;</w:t>
      </w:r>
      <w:r>
        <w:br/>
      </w:r>
      <w:r>
        <w:rPr>
          <w:rFonts w:ascii="Times New Roman"/>
          <w:b w:val="false"/>
          <w:i w:val="false"/>
          <w:color w:val="000000"/>
          <w:sz w:val="28"/>
        </w:rPr>
        <w:t xml:space="preserve">
      2) </w:t>
      </w:r>
      <w:r>
        <w:rPr>
          <w:rFonts w:ascii="Times New Roman"/>
          <w:b w:val="false"/>
          <w:i w:val="false"/>
          <w:color w:val="000000"/>
          <w:sz w:val="28"/>
        </w:rPr>
        <w:t>защита животных от болезней и их лечение;</w:t>
      </w:r>
      <w:r>
        <w:br/>
      </w:r>
      <w:r>
        <w:rPr>
          <w:rFonts w:ascii="Times New Roman"/>
          <w:b w:val="false"/>
          <w:i w:val="false"/>
          <w:color w:val="000000"/>
          <w:sz w:val="28"/>
        </w:rPr>
        <w:t xml:space="preserve">
      3) </w:t>
      </w:r>
      <w:r>
        <w:rPr>
          <w:rFonts w:ascii="Times New Roman"/>
          <w:b w:val="false"/>
          <w:i w:val="false"/>
          <w:color w:val="000000"/>
          <w:sz w:val="28"/>
        </w:rPr>
        <w:t>обеспечение ветеринарно-санитарной безопасности;</w:t>
      </w:r>
      <w:r>
        <w:br/>
      </w:r>
      <w:r>
        <w:rPr>
          <w:rFonts w:ascii="Times New Roman"/>
          <w:b w:val="false"/>
          <w:i w:val="false"/>
          <w:color w:val="000000"/>
          <w:sz w:val="28"/>
        </w:rPr>
        <w:t xml:space="preserve">
      4) </w:t>
      </w:r>
      <w:r>
        <w:rPr>
          <w:rFonts w:ascii="Times New Roman"/>
          <w:b w:val="false"/>
          <w:i w:val="false"/>
          <w:color w:val="000000"/>
          <w:sz w:val="28"/>
        </w:rPr>
        <w:t>предупреждение и ликвидация загрязнения окружающей среды при осуществлении физическими и юридическими лицами деятельности в области ветеринарии;</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внесение в местный представительный орган области для утверждения правил содержания животных, правил содержания и выгула собак и кошек, правил отлова и уничтожения бродячих собак и кошек, предложений по установлению границ санитарных зон содержания животных;</w:t>
      </w:r>
      <w:r>
        <w:br/>
      </w:r>
      <w:r>
        <w:rPr>
          <w:rFonts w:ascii="Times New Roman"/>
          <w:b w:val="false"/>
          <w:i w:val="false"/>
          <w:color w:val="000000"/>
          <w:sz w:val="28"/>
        </w:rPr>
        <w:t xml:space="preserve">
      2) </w:t>
      </w:r>
      <w:r>
        <w:rPr>
          <w:rFonts w:ascii="Times New Roman"/>
          <w:b w:val="false"/>
          <w:i w:val="false"/>
          <w:color w:val="000000"/>
          <w:sz w:val="28"/>
        </w:rPr>
        <w:t>организация отлова и уничтожения бродячих собак и кошек;</w:t>
      </w:r>
      <w:r>
        <w:br/>
      </w:r>
      <w:r>
        <w:rPr>
          <w:rFonts w:ascii="Times New Roman"/>
          <w:b w:val="false"/>
          <w:i w:val="false"/>
          <w:color w:val="000000"/>
          <w:sz w:val="28"/>
        </w:rPr>
        <w:t xml:space="preserve">
      3) </w:t>
      </w:r>
      <w:r>
        <w:rPr>
          <w:rFonts w:ascii="Times New Roman"/>
          <w:b w:val="false"/>
          <w:i w:val="false"/>
          <w:color w:val="000000"/>
          <w:sz w:val="28"/>
        </w:rPr>
        <w:t>организация строительства скотомогильников (биотермических ям) и обеспечение их содержания в соответствии с ветеринарными (ветеринарно-санитарными) требованиями;</w:t>
      </w:r>
      <w:r>
        <w:br/>
      </w:r>
      <w:r>
        <w:rPr>
          <w:rFonts w:ascii="Times New Roman"/>
          <w:b w:val="false"/>
          <w:i w:val="false"/>
          <w:color w:val="000000"/>
          <w:sz w:val="28"/>
        </w:rPr>
        <w:t xml:space="preserve">
      4) </w:t>
      </w:r>
      <w:r>
        <w:rPr>
          <w:rFonts w:ascii="Times New Roman"/>
          <w:b w:val="false"/>
          <w:i w:val="false"/>
          <w:color w:val="000000"/>
          <w:sz w:val="28"/>
        </w:rPr>
        <w:t>организация и обеспечение предоставления заинтересованным лицам информации о проводимых ветеринарных мероприятиях;</w:t>
      </w:r>
      <w:r>
        <w:br/>
      </w:r>
      <w:r>
        <w:rPr>
          <w:rFonts w:ascii="Times New Roman"/>
          <w:b w:val="false"/>
          <w:i w:val="false"/>
          <w:color w:val="000000"/>
          <w:sz w:val="28"/>
        </w:rPr>
        <w:t xml:space="preserve">
      5) </w:t>
      </w:r>
      <w:r>
        <w:rPr>
          <w:rFonts w:ascii="Times New Roman"/>
          <w:b w:val="false"/>
          <w:i w:val="false"/>
          <w:color w:val="000000"/>
          <w:sz w:val="28"/>
        </w:rPr>
        <w:t>организация и проведение просветительной работы среди населения по вопросам ветеринарии;</w:t>
      </w:r>
      <w:r>
        <w:br/>
      </w:r>
      <w:r>
        <w:rPr>
          <w:rFonts w:ascii="Times New Roman"/>
          <w:b w:val="false"/>
          <w:i w:val="false"/>
          <w:color w:val="000000"/>
          <w:sz w:val="28"/>
        </w:rPr>
        <w:t xml:space="preserve">
      6) </w:t>
      </w:r>
      <w:r>
        <w:rPr>
          <w:rFonts w:ascii="Times New Roman"/>
          <w:b w:val="false"/>
          <w:i w:val="false"/>
          <w:color w:val="000000"/>
          <w:sz w:val="28"/>
        </w:rPr>
        <w:t>организация государственных комиссий по приему в эксплуатацию объектов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организаций по производству, хранению и реализации ветеринарных препаратов, кормов и кормовых добавок;</w:t>
      </w:r>
      <w:r>
        <w:br/>
      </w:r>
      <w:r>
        <w:rPr>
          <w:rFonts w:ascii="Times New Roman"/>
          <w:b w:val="false"/>
          <w:i w:val="false"/>
          <w:color w:val="000000"/>
          <w:sz w:val="28"/>
        </w:rPr>
        <w:t xml:space="preserve">
      7) </w:t>
      </w:r>
      <w:r>
        <w:rPr>
          <w:rFonts w:ascii="Times New Roman"/>
          <w:b w:val="false"/>
          <w:i w:val="false"/>
          <w:color w:val="000000"/>
          <w:sz w:val="28"/>
        </w:rPr>
        <w:t>обезвреживание (обеззараживание) и переработка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8) </w:t>
      </w:r>
      <w:r>
        <w:rPr>
          <w:rFonts w:ascii="Times New Roman"/>
          <w:b w:val="false"/>
          <w:i w:val="false"/>
          <w:color w:val="000000"/>
          <w:sz w:val="28"/>
        </w:rPr>
        <w:t>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9) </w:t>
      </w:r>
      <w:r>
        <w:rPr>
          <w:rFonts w:ascii="Times New Roman"/>
          <w:b w:val="false"/>
          <w:i w:val="false"/>
          <w:color w:val="000000"/>
          <w:sz w:val="28"/>
        </w:rPr>
        <w:t>принятие решений об установлении карантина или ограничительных мероприятий по представлению главного государственного ветеринарно-санитарного инспектора соответствующей территории в случае возникновения заразных болезней животных на территории района;</w:t>
      </w:r>
      <w:r>
        <w:br/>
      </w:r>
      <w:r>
        <w:rPr>
          <w:rFonts w:ascii="Times New Roman"/>
          <w:b w:val="false"/>
          <w:i w:val="false"/>
          <w:color w:val="000000"/>
          <w:sz w:val="28"/>
        </w:rPr>
        <w:t xml:space="preserve">
      10) </w:t>
      </w:r>
      <w:r>
        <w:rPr>
          <w:rFonts w:ascii="Times New Roman"/>
          <w:b w:val="false"/>
          <w:i w:val="false"/>
          <w:color w:val="000000"/>
          <w:sz w:val="28"/>
        </w:rPr>
        <w:t>принятие решений о снятии ограничительных мероприятий или карантина по представлению главного государственного ветеринарно-санитарного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w:t>
      </w:r>
      <w:r>
        <w:br/>
      </w:r>
      <w:r>
        <w:rPr>
          <w:rFonts w:ascii="Times New Roman"/>
          <w:b w:val="false"/>
          <w:i w:val="false"/>
          <w:color w:val="000000"/>
          <w:sz w:val="28"/>
        </w:rPr>
        <w:t xml:space="preserve">
      11) </w:t>
      </w:r>
      <w:r>
        <w:rPr>
          <w:rFonts w:ascii="Times New Roman"/>
          <w:b w:val="false"/>
          <w:i w:val="false"/>
          <w:color w:val="000000"/>
          <w:sz w:val="28"/>
        </w:rPr>
        <w:t>утверждение списка государственных ветеринарных врачей, имеющих право выдачи ветеринарно-санитарного заключения на объекты государственного ветеринарно-санитарного контроля и надзора;</w:t>
      </w:r>
      <w:r>
        <w:br/>
      </w:r>
      <w:r>
        <w:rPr>
          <w:rFonts w:ascii="Times New Roman"/>
          <w:b w:val="false"/>
          <w:i w:val="false"/>
          <w:color w:val="000000"/>
          <w:sz w:val="28"/>
        </w:rPr>
        <w:t xml:space="preserve">
      12) </w:t>
      </w:r>
      <w:r>
        <w:rPr>
          <w:rFonts w:ascii="Times New Roman"/>
          <w:b w:val="false"/>
          <w:i w:val="false"/>
          <w:color w:val="000000"/>
          <w:sz w:val="28"/>
        </w:rPr>
        <w:t>организация и осуществление государственного ветеринарно-санитарного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административно-территориальной единицы;</w:t>
      </w:r>
      <w:r>
        <w:br/>
      </w:r>
      <w:r>
        <w:rPr>
          <w:rFonts w:ascii="Times New Roman"/>
          <w:b w:val="false"/>
          <w:i w:val="false"/>
          <w:color w:val="000000"/>
          <w:sz w:val="28"/>
        </w:rPr>
        <w:t xml:space="preserve">
      13) </w:t>
      </w:r>
      <w:r>
        <w:rPr>
          <w:rFonts w:ascii="Times New Roman"/>
          <w:b w:val="false"/>
          <w:i w:val="false"/>
          <w:color w:val="000000"/>
          <w:sz w:val="28"/>
        </w:rPr>
        <w:t>проведение обследования эпизоотических очагов в случае их возникновения;</w:t>
      </w:r>
      <w:r>
        <w:br/>
      </w:r>
      <w:r>
        <w:rPr>
          <w:rFonts w:ascii="Times New Roman"/>
          <w:b w:val="false"/>
          <w:i w:val="false"/>
          <w:color w:val="000000"/>
          <w:sz w:val="28"/>
        </w:rPr>
        <w:t xml:space="preserve">
      14) </w:t>
      </w:r>
      <w:r>
        <w:rPr>
          <w:rFonts w:ascii="Times New Roman"/>
          <w:b w:val="false"/>
          <w:i w:val="false"/>
          <w:color w:val="000000"/>
          <w:sz w:val="28"/>
        </w:rPr>
        <w:t>выдача акта эпизоотологического обследования;</w:t>
      </w:r>
      <w:r>
        <w:br/>
      </w:r>
      <w:r>
        <w:rPr>
          <w:rFonts w:ascii="Times New Roman"/>
          <w:b w:val="false"/>
          <w:i w:val="false"/>
          <w:color w:val="000000"/>
          <w:sz w:val="28"/>
        </w:rPr>
        <w:t xml:space="preserve">
      15) </w:t>
      </w:r>
      <w:r>
        <w:rPr>
          <w:rFonts w:ascii="Times New Roman"/>
          <w:b w:val="false"/>
          <w:i w:val="false"/>
          <w:color w:val="000000"/>
          <w:sz w:val="28"/>
        </w:rPr>
        <w:t>осуществление государственного ветеринарно-санитарного контроля и надзора на предмет соблюдения требований законодательства Республики Казахстан в области ветеринарии:</w:t>
      </w:r>
      <w:r>
        <w:br/>
      </w:r>
      <w:r>
        <w:rPr>
          <w:rFonts w:ascii="Times New Roman"/>
          <w:b w:val="false"/>
          <w:i w:val="false"/>
          <w:color w:val="000000"/>
          <w:sz w:val="28"/>
        </w:rPr>
        <w:t>
      </w:t>
      </w:r>
      <w:r>
        <w:rPr>
          <w:rFonts w:ascii="Times New Roman"/>
          <w:b w:val="false"/>
          <w:i w:val="false"/>
          <w:color w:val="000000"/>
          <w:sz w:val="28"/>
        </w:rPr>
        <w:t>на объектах внутренней торговли;</w:t>
      </w:r>
      <w:r>
        <w:br/>
      </w:r>
      <w:r>
        <w:rPr>
          <w:rFonts w:ascii="Times New Roman"/>
          <w:b w:val="false"/>
          <w:i w:val="false"/>
          <w:color w:val="000000"/>
          <w:sz w:val="28"/>
        </w:rPr>
        <w:t>
      </w:t>
      </w:r>
      <w:r>
        <w:rPr>
          <w:rFonts w:ascii="Times New Roman"/>
          <w:b w:val="false"/>
          <w:i w:val="false"/>
          <w:color w:val="000000"/>
          <w:sz w:val="28"/>
        </w:rPr>
        <w:t>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а также в организациях по хранению и реализации ветеринарных препаратов, кормов и кормовых добавок (за исключением связанных с импортом и экспортом);</w:t>
      </w:r>
      <w:r>
        <w:br/>
      </w:r>
      <w:r>
        <w:rPr>
          <w:rFonts w:ascii="Times New Roman"/>
          <w:b w:val="false"/>
          <w:i w:val="false"/>
          <w:color w:val="000000"/>
          <w:sz w:val="28"/>
        </w:rPr>
        <w:t>
      </w:t>
      </w:r>
      <w:r>
        <w:rPr>
          <w:rFonts w:ascii="Times New Roman"/>
          <w:b w:val="false"/>
          <w:i w:val="false"/>
          <w:color w:val="000000"/>
          <w:sz w:val="28"/>
        </w:rPr>
        <w:t>у лиц, осуществляющих предпринимательскую деятельность в области ветеринарии за исключением производства ветеринарных препаратов;</w:t>
      </w:r>
      <w:r>
        <w:br/>
      </w:r>
      <w:r>
        <w:rPr>
          <w:rFonts w:ascii="Times New Roman"/>
          <w:b w:val="false"/>
          <w:i w:val="false"/>
          <w:color w:val="000000"/>
          <w:sz w:val="28"/>
        </w:rPr>
        <w:t>
      </w:t>
      </w:r>
      <w:r>
        <w:rPr>
          <w:rFonts w:ascii="Times New Roman"/>
          <w:b w:val="false"/>
          <w:i w:val="false"/>
          <w:color w:val="000000"/>
          <w:sz w:val="28"/>
        </w:rPr>
        <w:t>при транспортировке (перемещении), погрузке, выгрузке перемещаемых (перевозимых) объектов в пределах соответствующей административно-территориальной единицы, за исключением их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всех видах транспортных средств, по всем видам тары, упаковочных материалов, которые могут быть факторами передачи возбудителей болезней животных, за исключением экспорта (импорта) и транзита;</w:t>
      </w:r>
      <w:r>
        <w:br/>
      </w:r>
      <w:r>
        <w:rPr>
          <w:rFonts w:ascii="Times New Roman"/>
          <w:b w:val="false"/>
          <w:i w:val="false"/>
          <w:color w:val="000000"/>
          <w:sz w:val="28"/>
        </w:rPr>
        <w:t>
      </w:t>
      </w:r>
      <w:r>
        <w:rPr>
          <w:rFonts w:ascii="Times New Roman"/>
          <w:b w:val="false"/>
          <w:i w:val="false"/>
          <w:color w:val="000000"/>
          <w:sz w:val="28"/>
        </w:rPr>
        <w:t>на скотопрогонных трассах, маршрутах, территориях пастбищ и водопоя животных, по которым проходят маршруты транспортировки (перемещения);</w:t>
      </w:r>
      <w:r>
        <w:br/>
      </w:r>
      <w:r>
        <w:rPr>
          <w:rFonts w:ascii="Times New Roman"/>
          <w:b w:val="false"/>
          <w:i w:val="false"/>
          <w:color w:val="000000"/>
          <w:sz w:val="28"/>
        </w:rPr>
        <w:t>
      </w:t>
      </w:r>
      <w:r>
        <w:rPr>
          <w:rFonts w:ascii="Times New Roman"/>
          <w:b w:val="false"/>
          <w:i w:val="false"/>
          <w:color w:val="000000"/>
          <w:sz w:val="28"/>
        </w:rPr>
        <w:t>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перемещаемые (перевозимые) объекты, за исключением экспорта (импорта) и транзита;</w:t>
      </w:r>
      <w:r>
        <w:br/>
      </w:r>
      <w:r>
        <w:rPr>
          <w:rFonts w:ascii="Times New Roman"/>
          <w:b w:val="false"/>
          <w:i w:val="false"/>
          <w:color w:val="000000"/>
          <w:sz w:val="28"/>
        </w:rPr>
        <w:t xml:space="preserve">
      16) </w:t>
      </w:r>
      <w:r>
        <w:rPr>
          <w:rFonts w:ascii="Times New Roman"/>
          <w:b w:val="false"/>
          <w:i w:val="false"/>
          <w:color w:val="000000"/>
          <w:sz w:val="28"/>
        </w:rPr>
        <w:t>осуществление государственного ветеринарно-санитарного контроля и надзора за соблюдением зоогигиенических и ветеринарных (ветеринарно-санитарных) требований при размещении, строительстве, реконструкции и вводе в эксплуатацию скотомогильников (биотермических ям), объектов государственного ветеринарно-санитарного контроля и надзора,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(перемещении) перемещаемых (перевозимых) объектов;</w:t>
      </w:r>
      <w:r>
        <w:br/>
      </w:r>
      <w:r>
        <w:rPr>
          <w:rFonts w:ascii="Times New Roman"/>
          <w:b w:val="false"/>
          <w:i w:val="false"/>
          <w:color w:val="000000"/>
          <w:sz w:val="28"/>
        </w:rPr>
        <w:t xml:space="preserve">
      17) </w:t>
      </w:r>
      <w:r>
        <w:rPr>
          <w:rFonts w:ascii="Times New Roman"/>
          <w:b w:val="false"/>
          <w:i w:val="false"/>
          <w:color w:val="000000"/>
          <w:sz w:val="28"/>
        </w:rPr>
        <w:t>составление акта государственного ветеринарно-санитарного контроля и надзора в отношении физических и юридических лиц;</w:t>
      </w:r>
      <w:r>
        <w:br/>
      </w:r>
      <w:r>
        <w:rPr>
          <w:rFonts w:ascii="Times New Roman"/>
          <w:b w:val="false"/>
          <w:i w:val="false"/>
          <w:color w:val="000000"/>
          <w:sz w:val="28"/>
        </w:rPr>
        <w:t xml:space="preserve">
      18) </w:t>
      </w:r>
      <w:r>
        <w:rPr>
          <w:rFonts w:ascii="Times New Roman"/>
          <w:b w:val="false"/>
          <w:i w:val="false"/>
          <w:color w:val="000000"/>
          <w:sz w:val="28"/>
        </w:rPr>
        <w:t>организация проведения ветеринарных мероприятий по энзоотическим болезням животных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19) организация проведения ветеринарных мероприятий по профилактике, отбору проб биологического материала и доставке их для диагностики особо опасных болезней животных по перечню, утверждаемому уполномоченным органом, а также других болезней животных;</w:t>
      </w:r>
      <w:r>
        <w:br/>
      </w:r>
      <w:r>
        <w:rPr>
          <w:rFonts w:ascii="Times New Roman"/>
          <w:b w:val="false"/>
          <w:i w:val="false"/>
          <w:color w:val="000000"/>
          <w:sz w:val="28"/>
        </w:rPr>
        <w:t>
      </w:t>
      </w:r>
      <w:r>
        <w:rPr>
          <w:rFonts w:ascii="Times New Roman"/>
          <w:b w:val="false"/>
          <w:i w:val="false"/>
          <w:color w:val="000000"/>
          <w:sz w:val="28"/>
        </w:rPr>
        <w:t>20) организация проведения мероприятий по идентификации сельскохозяйственных животных, ведению базы данных по идентификации сельскохозяйственных животных;</w:t>
      </w:r>
      <w:r>
        <w:br/>
      </w:r>
      <w:r>
        <w:rPr>
          <w:rFonts w:ascii="Times New Roman"/>
          <w:b w:val="false"/>
          <w:i w:val="false"/>
          <w:color w:val="000000"/>
          <w:sz w:val="28"/>
        </w:rPr>
        <w:t xml:space="preserve">
      21) </w:t>
      </w:r>
      <w:r>
        <w:rPr>
          <w:rFonts w:ascii="Times New Roman"/>
          <w:b w:val="false"/>
          <w:i w:val="false"/>
          <w:color w:val="000000"/>
          <w:sz w:val="28"/>
        </w:rPr>
        <w:t>определение потребности в индивидуальных номерах сельскохозяйственных животных и передача информации в местный исполнительный орган области;</w:t>
      </w:r>
      <w:r>
        <w:br/>
      </w:r>
      <w:r>
        <w:rPr>
          <w:rFonts w:ascii="Times New Roman"/>
          <w:b w:val="false"/>
          <w:i w:val="false"/>
          <w:color w:val="000000"/>
          <w:sz w:val="28"/>
        </w:rPr>
        <w:t xml:space="preserve">
      22) </w:t>
      </w:r>
      <w:r>
        <w:rPr>
          <w:rFonts w:ascii="Times New Roman"/>
          <w:b w:val="false"/>
          <w:i w:val="false"/>
          <w:color w:val="000000"/>
          <w:sz w:val="28"/>
        </w:rPr>
        <w:t>свод, анализ ветеринарного учета и отчетности и их представление в местный исполнительный орган области;</w:t>
      </w:r>
      <w:r>
        <w:br/>
      </w:r>
      <w:r>
        <w:rPr>
          <w:rFonts w:ascii="Times New Roman"/>
          <w:b w:val="false"/>
          <w:i w:val="false"/>
          <w:color w:val="000000"/>
          <w:sz w:val="28"/>
        </w:rPr>
        <w:t xml:space="preserve">
      23) </w:t>
      </w:r>
      <w:r>
        <w:rPr>
          <w:rFonts w:ascii="Times New Roman"/>
          <w:b w:val="false"/>
          <w:i w:val="false"/>
          <w:color w:val="000000"/>
          <w:sz w:val="28"/>
        </w:rPr>
        <w:t>внесение предложений в местный исполнительный орган области по ветеринарным мероприятиям по профилактике заразных и незаразных болезней животных;</w:t>
      </w:r>
      <w:r>
        <w:br/>
      </w:r>
      <w:r>
        <w:rPr>
          <w:rFonts w:ascii="Times New Roman"/>
          <w:b w:val="false"/>
          <w:i w:val="false"/>
          <w:color w:val="000000"/>
          <w:sz w:val="28"/>
        </w:rPr>
        <w:t xml:space="preserve">
      24) </w:t>
      </w:r>
      <w:r>
        <w:rPr>
          <w:rFonts w:ascii="Times New Roman"/>
          <w:b w:val="false"/>
          <w:i w:val="false"/>
          <w:color w:val="000000"/>
          <w:sz w:val="28"/>
        </w:rPr>
        <w:t>внесение предложений в местный исполнительный орган области по перечню энзоотических болезней животных, профилактика и диагностика которых осуществляются за счет бюджетных средств;</w:t>
      </w:r>
      <w:r>
        <w:br/>
      </w:r>
      <w:r>
        <w:rPr>
          <w:rFonts w:ascii="Times New Roman"/>
          <w:b w:val="false"/>
          <w:i w:val="false"/>
          <w:color w:val="000000"/>
          <w:sz w:val="28"/>
        </w:rPr>
        <w:t xml:space="preserve">
      25) </w:t>
      </w:r>
      <w:r>
        <w:rPr>
          <w:rFonts w:ascii="Times New Roman"/>
          <w:b w:val="false"/>
          <w:i w:val="false"/>
          <w:color w:val="000000"/>
          <w:sz w:val="28"/>
        </w:rPr>
        <w:t>организация хранения ветеринарных препаратов, приобретенных за счет бюджетных средств, за исключением республиканского запаса ветеринарных препаратов;</w:t>
      </w:r>
      <w:r>
        <w:br/>
      </w:r>
      <w:r>
        <w:rPr>
          <w:rFonts w:ascii="Times New Roman"/>
          <w:b w:val="false"/>
          <w:i w:val="false"/>
          <w:color w:val="000000"/>
          <w:sz w:val="28"/>
        </w:rPr>
        <w:t xml:space="preserve">
      26) </w:t>
      </w:r>
      <w:r>
        <w:rPr>
          <w:rFonts w:ascii="Times New Roman"/>
          <w:b w:val="false"/>
          <w:i w:val="false"/>
          <w:color w:val="000000"/>
          <w:sz w:val="28"/>
        </w:rPr>
        <w:t>внесение предложений в местный исполнительный орган области о ветеринарных мероприятиях по обеспечению ветеринарно-санитарной безопасности на территории соответствующей административно-территориальной единицы;</w:t>
      </w:r>
      <w:r>
        <w:br/>
      </w:r>
      <w:r>
        <w:rPr>
          <w:rFonts w:ascii="Times New Roman"/>
          <w:b w:val="false"/>
          <w:i w:val="false"/>
          <w:color w:val="000000"/>
          <w:sz w:val="28"/>
        </w:rPr>
        <w:t xml:space="preserve">
      27) </w:t>
      </w:r>
      <w:r>
        <w:rPr>
          <w:rFonts w:ascii="Times New Roman"/>
          <w:b w:val="false"/>
          <w:i w:val="false"/>
          <w:color w:val="000000"/>
          <w:sz w:val="28"/>
        </w:rPr>
        <w:t>организация санитарного убоя больных животных;</w:t>
      </w:r>
      <w:r>
        <w:br/>
      </w:r>
      <w:r>
        <w:rPr>
          <w:rFonts w:ascii="Times New Roman"/>
          <w:b w:val="false"/>
          <w:i w:val="false"/>
          <w:color w:val="000000"/>
          <w:sz w:val="28"/>
        </w:rPr>
        <w:t xml:space="preserve">
      28) </w:t>
      </w:r>
      <w:r>
        <w:rPr>
          <w:rFonts w:ascii="Times New Roman"/>
          <w:b w:val="false"/>
          <w:i w:val="false"/>
          <w:color w:val="000000"/>
          <w:sz w:val="28"/>
        </w:rPr>
        <w:t>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w:t>
      </w:r>
      <w:r>
        <w:br/>
      </w:r>
      <w:r>
        <w:rPr>
          <w:rFonts w:ascii="Times New Roman"/>
          <w:b w:val="false"/>
          <w:i w:val="false"/>
          <w:color w:val="000000"/>
          <w:sz w:val="28"/>
        </w:rPr>
        <w:t xml:space="preserve">
      2) </w:t>
      </w:r>
      <w:r>
        <w:rPr>
          <w:rFonts w:ascii="Times New Roman"/>
          <w:b w:val="false"/>
          <w:i w:val="false"/>
          <w:color w:val="000000"/>
          <w:sz w:val="28"/>
        </w:rPr>
        <w:t>иницировать приостановление действий или отзыв лицензий юридических и физических лиц, осуществляющих предпринимательскую деятельность в области ветеринарии, в случаях нарушения ими установленных ветеринарно-санитарных правил и нормативов, в порядке установленном законодательством;</w:t>
      </w:r>
      <w:r>
        <w:br/>
      </w:r>
      <w:r>
        <w:rPr>
          <w:rFonts w:ascii="Times New Roman"/>
          <w:b w:val="false"/>
          <w:i w:val="false"/>
          <w:color w:val="000000"/>
          <w:sz w:val="28"/>
        </w:rPr>
        <w:t xml:space="preserve">
      3) </w:t>
      </w:r>
      <w:r>
        <w:rPr>
          <w:rFonts w:ascii="Times New Roman"/>
          <w:b w:val="false"/>
          <w:i w:val="false"/>
          <w:color w:val="000000"/>
          <w:sz w:val="28"/>
        </w:rPr>
        <w:t>выносить предложения о создании в установленном порядке чрезвычайных противоэпизоотических комиссий;</w:t>
      </w:r>
      <w:r>
        <w:br/>
      </w:r>
      <w:r>
        <w:rPr>
          <w:rFonts w:ascii="Times New Roman"/>
          <w:b w:val="false"/>
          <w:i w:val="false"/>
          <w:color w:val="000000"/>
          <w:sz w:val="28"/>
        </w:rPr>
        <w:t xml:space="preserve">
      4) </w:t>
      </w:r>
      <w:r>
        <w:rPr>
          <w:rFonts w:ascii="Times New Roman"/>
          <w:b w:val="false"/>
          <w:i w:val="false"/>
          <w:color w:val="000000"/>
          <w:sz w:val="28"/>
        </w:rPr>
        <w:t>выносить в акимат района предложение об установлении ветеринарного режима карантинной зоны с ведением карантинного режима или ограничительных мероприятий направленные на предотвращение распространения и ликвидацию заразных болезней животных;</w:t>
      </w:r>
      <w:r>
        <w:br/>
      </w:r>
      <w:r>
        <w:rPr>
          <w:rFonts w:ascii="Times New Roman"/>
          <w:b w:val="false"/>
          <w:i w:val="false"/>
          <w:color w:val="000000"/>
          <w:sz w:val="28"/>
        </w:rPr>
        <w:t xml:space="preserve">
      5) </w:t>
      </w:r>
      <w:r>
        <w:rPr>
          <w:rFonts w:ascii="Times New Roman"/>
          <w:b w:val="false"/>
          <w:i w:val="false"/>
          <w:color w:val="000000"/>
          <w:sz w:val="28"/>
        </w:rPr>
        <w:t>выносить в акимат района предложение о снятии ограничительных мероприятий или карантина направленного на предотвращение распространения и ликвидацию заразных болезней животных;</w:t>
      </w:r>
      <w:r>
        <w:br/>
      </w:r>
      <w:r>
        <w:rPr>
          <w:rFonts w:ascii="Times New Roman"/>
          <w:b w:val="false"/>
          <w:i w:val="false"/>
          <w:color w:val="000000"/>
          <w:sz w:val="28"/>
        </w:rPr>
        <w:t xml:space="preserve">
      6) </w:t>
      </w:r>
      <w:r>
        <w:rPr>
          <w:rFonts w:ascii="Times New Roman"/>
          <w:b w:val="false"/>
          <w:i w:val="false"/>
          <w:color w:val="000000"/>
          <w:sz w:val="28"/>
        </w:rPr>
        <w:t>принимать решение об изъятии и уничтожении продукции и сырья животного происхождения, представляющих опасность для здоровья животных и человека;</w:t>
      </w:r>
      <w:r>
        <w:br/>
      </w:r>
      <w:r>
        <w:rPr>
          <w:rFonts w:ascii="Times New Roman"/>
          <w:b w:val="false"/>
          <w:i w:val="false"/>
          <w:color w:val="000000"/>
          <w:sz w:val="28"/>
        </w:rPr>
        <w:t xml:space="preserve">
      7) </w:t>
      </w:r>
      <w:r>
        <w:rPr>
          <w:rFonts w:ascii="Times New Roman"/>
          <w:b w:val="false"/>
          <w:i w:val="false"/>
          <w:color w:val="000000"/>
          <w:sz w:val="28"/>
        </w:rPr>
        <w:t>выносить решение о делении территории на зоны в порядке, установленном уполномоченным органом;</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3. Организация деятельности государственного органа</w:t>
      </w:r>
    </w:p>
    <w:bookmarkEnd w:id="4"/>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коммунальным государственным учреждением "Отдел ветеринарии акимата Жамбылского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"Отдел ветеринарии акимата Жамбылского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коммунального государственного учреждения "Отдел ветеринарии акимата Жамбылского района Жамбылской области"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коммунального государственного учреждения "Отдел ветеринарии акимата Жамбылского района Жамбылской области" не имеет заместителей.</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коммунального государственного учреждения "Отдел ветеринарии акимата Жамбылского района Жамбылской области":</w:t>
      </w:r>
      <w:r>
        <w:br/>
      </w:r>
      <w:r>
        <w:rPr>
          <w:rFonts w:ascii="Times New Roman"/>
          <w:b w:val="false"/>
          <w:i w:val="false"/>
          <w:color w:val="000000"/>
          <w:sz w:val="28"/>
        </w:rPr>
        <w:t xml:space="preserve">
      1) </w:t>
      </w:r>
      <w:r>
        <w:rPr>
          <w:rFonts w:ascii="Times New Roman"/>
          <w:b w:val="false"/>
          <w:i w:val="false"/>
          <w:color w:val="000000"/>
          <w:sz w:val="28"/>
        </w:rPr>
        <w:t>определяет обязанности и полномочия своего заместителя, структурных подразделений и сотрудников Учреждения;</w:t>
      </w:r>
      <w:r>
        <w:br/>
      </w:r>
      <w:r>
        <w:rPr>
          <w:rFonts w:ascii="Times New Roman"/>
          <w:b w:val="false"/>
          <w:i w:val="false"/>
          <w:color w:val="000000"/>
          <w:sz w:val="28"/>
        </w:rPr>
        <w:t xml:space="preserve">
      2) </w:t>
      </w:r>
      <w:r>
        <w:rPr>
          <w:rFonts w:ascii="Times New Roman"/>
          <w:b w:val="false"/>
          <w:i w:val="false"/>
          <w:color w:val="000000"/>
          <w:sz w:val="28"/>
        </w:rPr>
        <w:t>в соответствии с законодательством назначает на должности и освобождает от должностей работников Учреждения;</w:t>
      </w:r>
      <w:r>
        <w:br/>
      </w:r>
      <w:r>
        <w:rPr>
          <w:rFonts w:ascii="Times New Roman"/>
          <w:b w:val="false"/>
          <w:i w:val="false"/>
          <w:color w:val="000000"/>
          <w:sz w:val="28"/>
        </w:rPr>
        <w:t xml:space="preserve">
      3) </w:t>
      </w:r>
      <w:r>
        <w:rPr>
          <w:rFonts w:ascii="Times New Roman"/>
          <w:b w:val="false"/>
          <w:i w:val="false"/>
          <w:color w:val="000000"/>
          <w:sz w:val="28"/>
        </w:rPr>
        <w:t>в установленном законодательством порядке поощряет и налагает дисциплинарные взыскания на сотрудников Учреждения;</w:t>
      </w:r>
      <w:r>
        <w:br/>
      </w:r>
      <w:r>
        <w:rPr>
          <w:rFonts w:ascii="Times New Roman"/>
          <w:b w:val="false"/>
          <w:i w:val="false"/>
          <w:color w:val="000000"/>
          <w:sz w:val="28"/>
        </w:rPr>
        <w:t xml:space="preserve">
      4) </w:t>
      </w:r>
      <w:r>
        <w:rPr>
          <w:rFonts w:ascii="Times New Roman"/>
          <w:b w:val="false"/>
          <w:i w:val="false"/>
          <w:color w:val="000000"/>
          <w:sz w:val="28"/>
        </w:rPr>
        <w:t>подписывает акты Учреждения;</w:t>
      </w:r>
      <w:r>
        <w:br/>
      </w:r>
      <w:r>
        <w:rPr>
          <w:rFonts w:ascii="Times New Roman"/>
          <w:b w:val="false"/>
          <w:i w:val="false"/>
          <w:color w:val="000000"/>
          <w:sz w:val="28"/>
        </w:rPr>
        <w:t xml:space="preserve">
      5) </w:t>
      </w:r>
      <w:r>
        <w:rPr>
          <w:rFonts w:ascii="Times New Roman"/>
          <w:b w:val="false"/>
          <w:i w:val="false"/>
          <w:color w:val="000000"/>
          <w:sz w:val="28"/>
        </w:rPr>
        <w:t>представляет Учреждение в государственных органах, иных организациях;</w:t>
      </w:r>
      <w:r>
        <w:br/>
      </w:r>
      <w:r>
        <w:rPr>
          <w:rFonts w:ascii="Times New Roman"/>
          <w:b w:val="false"/>
          <w:i w:val="false"/>
          <w:color w:val="000000"/>
          <w:sz w:val="28"/>
        </w:rPr>
        <w:t xml:space="preserve">
      6) </w:t>
      </w:r>
      <w:r>
        <w:rPr>
          <w:rFonts w:ascii="Times New Roman"/>
          <w:b w:val="false"/>
          <w:i w:val="false"/>
          <w:color w:val="000000"/>
          <w:sz w:val="28"/>
        </w:rPr>
        <w:t>распоряжается имуществом Учреждения, в пределах установленных действующим законодательством и настоящим</w:t>
      </w:r>
      <w:r>
        <w:rPr>
          <w:rFonts w:ascii="Times New Roman"/>
          <w:b w:val="false"/>
          <w:i w:val="false"/>
          <w:color w:val="000000"/>
          <w:sz w:val="28"/>
        </w:rPr>
        <w:t xml:space="preserve"> Положением</w:t>
      </w:r>
      <w:r>
        <w:rPr>
          <w:rFonts w:ascii="Times New Roman"/>
          <w:b w:val="false"/>
          <w:i w:val="false"/>
          <w:color w:val="000000"/>
          <w:sz w:val="28"/>
        </w:rPr>
        <w:t>;</w:t>
      </w:r>
      <w:r>
        <w:br/>
      </w:r>
      <w:r>
        <w:rPr>
          <w:rFonts w:ascii="Times New Roman"/>
          <w:b w:val="false"/>
          <w:i w:val="false"/>
          <w:color w:val="000000"/>
          <w:sz w:val="28"/>
        </w:rPr>
        <w:t xml:space="preserve">
      7) </w:t>
      </w:r>
      <w:r>
        <w:rPr>
          <w:rFonts w:ascii="Times New Roman"/>
          <w:b w:val="false"/>
          <w:i w:val="false"/>
          <w:color w:val="000000"/>
          <w:sz w:val="28"/>
        </w:rPr>
        <w:t>заключает договора и выдает доверенности;</w:t>
      </w:r>
      <w:r>
        <w:br/>
      </w:r>
      <w:r>
        <w:rPr>
          <w:rFonts w:ascii="Times New Roman"/>
          <w:b w:val="false"/>
          <w:i w:val="false"/>
          <w:color w:val="000000"/>
          <w:sz w:val="28"/>
        </w:rPr>
        <w:t xml:space="preserve">
      8) </w:t>
      </w:r>
      <w:r>
        <w:rPr>
          <w:rFonts w:ascii="Times New Roman"/>
          <w:b w:val="false"/>
          <w:i w:val="false"/>
          <w:color w:val="000000"/>
          <w:sz w:val="28"/>
        </w:rPr>
        <w:t>открывает счета в банках, совершает иные сделки;</w:t>
      </w:r>
      <w:r>
        <w:br/>
      </w:r>
      <w:r>
        <w:rPr>
          <w:rFonts w:ascii="Times New Roman"/>
          <w:b w:val="false"/>
          <w:i w:val="false"/>
          <w:color w:val="000000"/>
          <w:sz w:val="28"/>
        </w:rPr>
        <w:t xml:space="preserve">
      9) </w:t>
      </w:r>
      <w:r>
        <w:rPr>
          <w:rFonts w:ascii="Times New Roman"/>
          <w:b w:val="false"/>
          <w:i w:val="false"/>
          <w:color w:val="000000"/>
          <w:sz w:val="28"/>
        </w:rPr>
        <w:t>осуществляет иные полномочия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"Отдел ветеринарии акимата Жамбылского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своих работников в соответствии с действующим законодательством.</w:t>
      </w:r>
      <w:r>
        <w:br/>
      </w:r>
      <w:r>
        <w:rPr>
          <w:rFonts w:ascii="Times New Roman"/>
          <w:b w:val="false"/>
          <w:i w:val="false"/>
          <w:color w:val="000000"/>
          <w:sz w:val="28"/>
        </w:rPr>
        <w:t xml:space="preserve">
      23. </w:t>
      </w:r>
      <w:r>
        <w:rPr>
          <w:rFonts w:ascii="Times New Roman"/>
          <w:b w:val="false"/>
          <w:i w:val="false"/>
          <w:color w:val="000000"/>
          <w:sz w:val="28"/>
        </w:rPr>
        <w:t>Коммунальное государственное учреждения "Отдел ветеринарии акимата Жамбылского района Жамбылской области" возглавляется руководителем отдела,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5" w:id="5"/>
    <w:p>
      <w:pPr>
        <w:spacing w:after="0"/>
        <w:ind w:left="0"/>
        <w:jc w:val="left"/>
      </w:pPr>
      <w:r>
        <w:rPr>
          <w:rFonts w:ascii="Times New Roman"/>
          <w:b/>
          <w:i w:val="false"/>
          <w:color w:val="000000"/>
        </w:rPr>
        <w:t xml:space="preserve"> 4. Имущество государственного органа</w:t>
      </w:r>
    </w:p>
    <w:bookmarkEnd w:id="5"/>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 xml:space="preserve">Коммунальное государственное учреждение "Отдел ветеринарии акимата Жамбылского района Жамбылской области" может иметь на праве оперативного управления обособленное имущество в случаях, предусмотренных законодательством. </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"Отдел ветеринарии акимата Жамбылского района Жамбылской области"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25. </w:t>
      </w:r>
      <w:r>
        <w:rPr>
          <w:rFonts w:ascii="Times New Roman"/>
          <w:b w:val="false"/>
          <w:i w:val="false"/>
          <w:color w:val="000000"/>
          <w:sz w:val="28"/>
        </w:rPr>
        <w:t xml:space="preserve">Имущество, закрепленное за коммунальным государственным учреждением "Отдел ветеринарии акимата Жамбылского района Жамбылской области", относится к коммунальной собственности. </w:t>
      </w:r>
      <w:r>
        <w:br/>
      </w:r>
      <w:r>
        <w:rPr>
          <w:rFonts w:ascii="Times New Roman"/>
          <w:b w:val="false"/>
          <w:i w:val="false"/>
          <w:color w:val="000000"/>
          <w:sz w:val="28"/>
        </w:rPr>
        <w:t xml:space="preserve">
      26. </w:t>
      </w:r>
      <w:r>
        <w:rPr>
          <w:rFonts w:ascii="Times New Roman"/>
          <w:b w:val="false"/>
          <w:i w:val="false"/>
          <w:color w:val="000000"/>
          <w:sz w:val="28"/>
        </w:rPr>
        <w:t>Коммунальное государственное учреждение "Отдел ветеринарии акимата Жамбылского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0" w:id="6"/>
    <w:p>
      <w:pPr>
        <w:spacing w:after="0"/>
        <w:ind w:left="0"/>
        <w:jc w:val="left"/>
      </w:pPr>
      <w:r>
        <w:rPr>
          <w:rFonts w:ascii="Times New Roman"/>
          <w:b/>
          <w:i w:val="false"/>
          <w:color w:val="000000"/>
        </w:rPr>
        <w:t xml:space="preserve"> 5. Реорганизация и упразднение государственного органа</w:t>
      </w:r>
    </w:p>
    <w:bookmarkEnd w:id="6"/>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Реорганизация и упразднение коммунального государственного учреждения "Отдел ветеринарии акимата Жамбылского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bookmarkStart w:name="z102" w:id="7"/>
    <w:p>
      <w:pPr>
        <w:spacing w:after="0"/>
        <w:ind w:left="0"/>
        <w:jc w:val="left"/>
      </w:pPr>
      <w:r>
        <w:rPr>
          <w:rFonts w:ascii="Times New Roman"/>
          <w:b/>
          <w:i w:val="false"/>
          <w:color w:val="000000"/>
        </w:rPr>
        <w:t xml:space="preserve"> Перечень государственных учреждений (предприятий), находящихся в ведении коммунального государственного учреждения "Отдел ветеринарии акимата Жамбылского района Жамбылской области"</w:t>
      </w:r>
    </w:p>
    <w:bookmarkEnd w:id="7"/>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Коммунальное государственное предприятие на праве хозяйственного ведения "Ветеринарная служба акимата Жамбылского района".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