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e6d" w14:textId="e82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10 декабря 2015 года № 642. Зарегистрировано Департаментом юстиции Жамбылской области 29 декабря 2015 года № 2883. Утратило силу постановлением акимата Байзакского района Жамбылской области от 27 мая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Байзакского района Жамбылской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в целях организации общественных работ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Байзакского района" обеспечить организацию общественных работ в соответствии с действующим законадательством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Кенжебаева Сагындык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 от "10" декабря 2015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Байзакского района Жамбылской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01.04.2016).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400"/>
        <w:gridCol w:w="2150"/>
        <w:gridCol w:w="1752"/>
        <w:gridCol w:w="2344"/>
        <w:gridCol w:w="1351"/>
        <w:gridCol w:w="1352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Жалгызтобинского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село Коктал"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село Коптерек"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 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Ынтамакского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содействие в санитарной очистке благоустройстве и озеленении территории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