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38ad" w14:textId="7ba3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2016 - 2018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Байзакского района Жамбылской области от 25 декабря 2015 года № 48-3. Зарегистрировано Департаментом юстиции Жамбылской области 29 декабря 2015 года № 2880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–8 528 649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–1 207 310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–46 700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–7 619 303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9 120 800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41 833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47 722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5 889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4 100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(профицит) – - 629 884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–629 884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Байзакского района Жамбылской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52-7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17.05.2016 </w:t>
      </w:r>
      <w:r>
        <w:rPr>
          <w:rFonts w:ascii="Times New Roman"/>
          <w:b w:val="false"/>
          <w:i w:val="false"/>
          <w:color w:val="ff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19.07.2016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21.10.2016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05.12.2016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Объем субвенции передаваемых из областного бюджета в районный бюджет на 2016 год установлено в размере 4 708 896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на 2016 – 2017 годы норматив распределения в районный бюджет поступлений по индивидуальному подоходному налогу и социальному налогу в размере 50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резерв местного исполнительного органа района в размере 24 000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Перечень местных бюджетных программ, не подлежащих секвестру в процессе исполнения местного бюджета на 2016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Размеры поступлений в 2016 году от продажи земельных участков сельскохозяйственного назначения в Национальный фонд Республики Казахстан утвердить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Перечень бюджетных программ на 2016 год по аульным округам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№48-3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Байзакского района Жамбылской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0"/>
        <w:gridCol w:w="1160"/>
        <w:gridCol w:w="6291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–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№48-3</w:t>
            </w:r>
          </w:p>
        </w:tc>
      </w:tr>
    </w:tbl>
    <w:bookmarkStart w:name="z27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4 784 803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4 784 803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4 784 803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2696"/>
        <w:gridCol w:w="2696"/>
        <w:gridCol w:w="3897"/>
        <w:gridCol w:w="1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736"/>
        <w:gridCol w:w="4708"/>
        <w:gridCol w:w="5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901"/>
        <w:gridCol w:w="2704"/>
        <w:gridCol w:w="4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2280"/>
        <w:gridCol w:w="2280"/>
        <w:gridCol w:w="2842"/>
        <w:gridCol w:w="3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№48-3</w:t>
            </w:r>
          </w:p>
        </w:tc>
      </w:tr>
    </w:tbl>
    <w:bookmarkStart w:name="z48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2696"/>
        <w:gridCol w:w="2696"/>
        <w:gridCol w:w="3897"/>
        <w:gridCol w:w="1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736"/>
        <w:gridCol w:w="4708"/>
        <w:gridCol w:w="5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901"/>
        <w:gridCol w:w="2704"/>
        <w:gridCol w:w="4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2280"/>
        <w:gridCol w:w="2280"/>
        <w:gridCol w:w="2842"/>
        <w:gridCol w:w="3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№48-3</w:t>
            </w:r>
          </w:p>
        </w:tc>
      </w:tr>
    </w:tbl>
    <w:bookmarkStart w:name="z69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местных бюджетных программ, не подлежащих секвестру в процессе исполнения местного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0"/>
        <w:gridCol w:w="8490"/>
      </w:tblGrid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48-3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поступлений в 2016 году от продажи земельных участков сельскохозяйственного назначения в Национальный фонд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маслихата Байзакского района Жамбылской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190"/>
        <w:gridCol w:w="53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№48-3</w:t>
            </w:r>
          </w:p>
        </w:tc>
      </w:tr>
    </w:tbl>
    <w:bookmarkStart w:name="z7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 по аульным округам Байзакского района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– в редакции решения маслихата Байзакского района Жамбылской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492"/>
        <w:gridCol w:w="3518"/>
        <w:gridCol w:w="2842"/>
        <w:gridCol w:w="1906"/>
        <w:gridCol w:w="1897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аула,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Жалгизтюбинского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Ынтымакского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Коптерекского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Үлгулинского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286"/>
        <w:gridCol w:w="3886"/>
        <w:gridCol w:w="2254"/>
        <w:gridCol w:w="2683"/>
        <w:gridCol w:w="1635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"Трансферты органам местного самоуправления"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Жалгизтюбинского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Ынтымакского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Коптерекского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Үлгулинского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