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2e89" w14:textId="f6f2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24 декабря 2014 года № 36-3 "О районном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25 ноября 2015 года № 45-3. Зарегистрировано Департаментом юстиции Жамбылской области 30 ноября 2015 года № 2834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Байзакского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№36-3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 – 2017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№2458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"Ауыл жаңалығы-Сельская новь" от 6 января 2015 года №3-4-5)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"8 099 554" заменить цифрами "8 151 937";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"6 863 196" заменить цифрами "6 916 873";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"8 131 180" заменить цифрами "8 183 563".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 2015 года №45-3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2014 года № 36-3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 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2390"/>
        <w:gridCol w:w="1685"/>
        <w:gridCol w:w="2980"/>
        <w:gridCol w:w="3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90"/>
        <w:gridCol w:w="1991"/>
        <w:gridCol w:w="3363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№36-2</w:t>
            </w:r>
          </w:p>
        </w:tc>
      </w:tr>
    </w:tbl>
    <w:bookmarkStart w:name="z29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 по аульным округам Байзакского района </w:t>
      </w:r>
    </w:p>
    <w:bookmarkEnd w:id="1"/>
    <w:bookmarkStart w:name="z29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761"/>
        <w:gridCol w:w="1794"/>
        <w:gridCol w:w="1449"/>
        <w:gridCol w:w="967"/>
        <w:gridCol w:w="967"/>
        <w:gridCol w:w="1105"/>
        <w:gridCol w:w="1036"/>
        <w:gridCol w:w="967"/>
        <w:gridCol w:w="1335"/>
        <w:gridCol w:w="159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аула,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"Реализация физкультурно-оздоровительных и спортивных мероприятий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Жалгизтюбинского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Диханского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Сазтерекского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Мырзатайского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Темирбекского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Туймекентского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Ынтымакского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Суханбаевского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Бурылского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Коптерекского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Үлгулинского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Кызылжулдызского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Ботамойнакского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