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8a46" w14:textId="0058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24 декабря 2014 года № 36-3 "О районном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Байзакского района Жамбылской области от 3 сентября 2015 года № 43-2. Зарегистрировано Департаментом юстиции Жамбылской области 14 сентября 2015 года № 2760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Байзакского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№36-3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 – 2017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№2458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"Ауыл жаңалығы-Сельская новь" от 6 января 2015 года №3-4-5)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"8 113 935" заменить цифрами "8 099 554";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"6 877 577" заменить цифрами "6 863 196";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"8 145 561" заменить цифрами "8 131 180".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 2015 года №43-2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№36-3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 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2267"/>
        <w:gridCol w:w="1325"/>
        <w:gridCol w:w="3698"/>
        <w:gridCol w:w="4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4"/>
        <w:gridCol w:w="2390"/>
        <w:gridCol w:w="1685"/>
        <w:gridCol w:w="2980"/>
        <w:gridCol w:w="3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3224"/>
        <w:gridCol w:w="4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5192"/>
        <w:gridCol w:w="54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965"/>
        <w:gridCol w:w="1965"/>
        <w:gridCol w:w="2794"/>
        <w:gridCol w:w="4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2345"/>
        <w:gridCol w:w="2345"/>
        <w:gridCol w:w="2924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Байзакского районного маслихата от 3 сентября 2015 года №43-2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№36-2</w:t>
            </w:r>
          </w:p>
        </w:tc>
      </w:tr>
    </w:tbl>
    <w:bookmarkStart w:name="z28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 по аульным округам Байзакского района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1270"/>
        <w:gridCol w:w="2993"/>
        <w:gridCol w:w="2418"/>
        <w:gridCol w:w="1613"/>
        <w:gridCol w:w="1613"/>
        <w:gridCol w:w="1844"/>
      </w:tblGrid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сельских округов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аула,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Жалгизтюбинского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Диханского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Сазтерекского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Мырзатайского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Темирбекского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Туймекентского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Ынтымакского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Суханбаевского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Костюбинского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Бурылского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Коптерекского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Үлгулинского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Кызылжулдызского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Ботамойнакского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556"/>
        <w:gridCol w:w="2118"/>
        <w:gridCol w:w="1977"/>
        <w:gridCol w:w="2729"/>
        <w:gridCol w:w="3247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сельских округов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"Реализация физкультурно-оздоровительных и спортивных мероприятий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Жалгизтюбинского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Диханского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Сазтерекского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Мырзатайского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Темирбекского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Туймекентского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Ынтымакского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Суханбаевского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Костюбинского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Бурылского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Коптерекского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Үлгулинского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Кызылжулдызского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Ботамойнакского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