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305b" w14:textId="9e73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24 декабря 2014 года № 36-3 "О районном бюджете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Байзакского района Жамбылской области от 12 июня 2015 года № 40-6. Зарегистрировано Департаментом юстиции Жамбылской области 22 июня 2015 года № 2684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Байзакского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№36-3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 – 2017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№2458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районной газете "Ауыл жаңалығы-Сельская новь" от 6 января 2015 года №3-4-5)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"8 112 422" заменить цифрами "8 113 935";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"6 876 831" заменить цифрами "6 877 577";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"8 140 683" заменить цифрами "8 145 561";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"-35 064" заменить цифрами "-38 429";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"35 064" заменить цифрами "38 429";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 2015 года № 40-6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36-3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2"/>
        <w:gridCol w:w="1253"/>
        <w:gridCol w:w="6185"/>
        <w:gridCol w:w="27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 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"Дорожной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"Дорожной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2267"/>
        <w:gridCol w:w="1325"/>
        <w:gridCol w:w="3698"/>
        <w:gridCol w:w="4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4"/>
        <w:gridCol w:w="2390"/>
        <w:gridCol w:w="1685"/>
        <w:gridCol w:w="2980"/>
        <w:gridCol w:w="3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7"/>
        <w:gridCol w:w="1325"/>
        <w:gridCol w:w="3224"/>
        <w:gridCol w:w="4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62"/>
        <w:gridCol w:w="762"/>
        <w:gridCol w:w="4870"/>
        <w:gridCol w:w="51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2220"/>
        <w:gridCol w:w="2220"/>
        <w:gridCol w:w="2768"/>
        <w:gridCol w:w="35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2015 года №40-6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2014 года №36-2</w:t>
            </w:r>
          </w:p>
        </w:tc>
      </w:tr>
    </w:tbl>
    <w:bookmarkStart w:name="z29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2015 год по аульным округам Байзакского района </w:t>
      </w:r>
    </w:p>
    <w:bookmarkEnd w:id="1"/>
    <w:bookmarkStart w:name="z29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761"/>
        <w:gridCol w:w="1794"/>
        <w:gridCol w:w="1449"/>
        <w:gridCol w:w="967"/>
        <w:gridCol w:w="967"/>
        <w:gridCol w:w="1105"/>
        <w:gridCol w:w="1036"/>
        <w:gridCol w:w="967"/>
        <w:gridCol w:w="1335"/>
        <w:gridCol w:w="159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сельских округов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аула,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"Реализация физкультурно-оздоровительных и спортивных мероприятий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Жалгизтюбинского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Диханского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Сазтерекского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Мырзатайского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Темирбекского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Туймекентского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Жанатурмысского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Кокталского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Ынтымакского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Суханбаевского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Костюбинского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Бурылского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Коптерекского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Үлгулинского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Кызылжулдызского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Ботамойнакского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