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972b" w14:textId="d4a9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2014 года № 36-3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18 марта 2015 года № 37-10. Зарегистрировано Департаментом юстиции Жамбылской области 27 марта 2015 года № 2590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Байзакского районного маслихата от 24 декабря 2014 года №36-3 "О районном бюджете на 2015 – 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6 января 2015 года №3-4-5)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"8 177 358" заменить цифрами "8 179 308";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"6 941 767" заменить цифрами "6 943 717";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"8 177 358" заменить цифрами "8 179 416";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"-6 803" заменить цифрами "-6 911";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"6 803" заменить цифрами "6 911".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37-10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36-3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37-10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36-2</w:t>
            </w:r>
          </w:p>
        </w:tc>
      </w:tr>
    </w:tbl>
    <w:bookmarkStart w:name="z29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по аульным округам Байзакского района</w:t>
      </w:r>
    </w:p>
    <w:bookmarkEnd w:id="1"/>
    <w:bookmarkStart w:name="z2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01"/>
        <w:gridCol w:w="1881"/>
        <w:gridCol w:w="1520"/>
        <w:gridCol w:w="1014"/>
        <w:gridCol w:w="1014"/>
        <w:gridCol w:w="1159"/>
        <w:gridCol w:w="1086"/>
        <w:gridCol w:w="1014"/>
        <w:gridCol w:w="1400"/>
        <w:gridCol w:w="166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