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ff003" w14:textId="d9ff0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Тараз Жамбылской области от 30 декабря 2015 года № 1255. Зарегистрировано Департаментом юстиции Жамбылской области 18 января 2016 года № 2905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В тексте документа сохранена пунктуация и орфография оригинала.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 Правилам организации и финансирования общественных работ утвержденных Постановлением Правительства Республики Казахстан от 19 июня 2001 года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 в целях организации общественных работ акимат города Тараз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работ, размеры оплаты труда участников и источники их финансирования, определить спрос и предложения на общественные работы,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Коммунальному государственному учреждению "Отдел занятости и социальных программ акимата города Тараз" (Г. Олжабаева) обеспечить организацию общественных работ в соответствии с действующим законодательством Республики Казахстан.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заместителя акима города Сапаралиева Жаксылыка Мырзабековича.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5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Календеров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1255 от 30 декабря 2015 года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 общественных работ, размеры оплаты труда участников и источники их финансирования, спрос и предложение на общественные работы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с изменениями, внесенными постановлением акимата города Тараз Жамбылской области от 14.03.2016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2330"/>
        <w:gridCol w:w="3279"/>
        <w:gridCol w:w="1459"/>
        <w:gridCol w:w="2085"/>
        <w:gridCol w:w="1259"/>
        <w:gridCol w:w="1259"/>
      </w:tblGrid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 и источники их финансирования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"Жасыл Ел-Тараз" города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санитарной очистке, благоустройство и озеленении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"Тұрғын үй" города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санитарной очистке закрепленных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города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города Тараз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учреждение "Управление по делам обороны города Тараз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курьерской помощи в разноске призывных повесток, весной (февраль-апрель) осенью (сентябрь-ноябрь)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внутренних дел города Тараз Местная служба полиции"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санитарной очистке прилегающей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санитарной очистке прилегающей территории и технической помощи в здании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Лист согласования на постановления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акимата города Тараз от 30 декабря 2015 года № 1255 "Об организации общественных работ на 2016 год"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Прокурор города Тараз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Б. Телеу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"30" декабря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Начальник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"Управление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города Тараз Жамбылской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области"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Е. Абдуллаев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"30" декабря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