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7bfa" w14:textId="ba0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2015 года № 48-3. Зарегистрировано Департаментом юстиции Жамбылской области 29 декабря 2015 года № 2879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33 554 037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7 095 843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109 992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400 297 тысяч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25 947 905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36 518 479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- 3 600 835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3 600 835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174 714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174 714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- 0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- 6 739 991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6 739 991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7 279 307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602 989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84 594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Таразского городского маслихата Жамбылской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52-6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13.05.2016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28.09.2016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28.11.2016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Утвердить резерв акимата города на 2016 год в 133 830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Таразского городского маслихата Жамбылской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20.07.2016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28.11.2016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Утвердить перечень бюджетных программ, не подлежащих секвестру в процессе исполнения городского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Утвердить объем поступлений в бюджет города Тараза от продажи земельных участков 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№48-3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2015 года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Таразского городского маслихата Жамбылской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№48-3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35"/>
        <w:gridCol w:w="487"/>
        <w:gridCol w:w="7072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284"/>
        <w:gridCol w:w="1284"/>
        <w:gridCol w:w="1744"/>
        <w:gridCol w:w="6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№48-3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</w:tbl>
    <w:bookmarkStart w:name="z4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35"/>
        <w:gridCol w:w="487"/>
        <w:gridCol w:w="7072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284"/>
        <w:gridCol w:w="1284"/>
        <w:gridCol w:w="1744"/>
        <w:gridCol w:w="6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№48-3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6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№48-3 от 23 декабря 2015 года</w:t>
            </w:r>
          </w:p>
        </w:tc>
      </w:tr>
    </w:tbl>
    <w:bookmarkStart w:name="z6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Тараза от продажи земельных участков сельскохозяйственного назначения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809"/>
        <w:gridCol w:w="809"/>
        <w:gridCol w:w="7431"/>
        <w:gridCol w:w="1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значения)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