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e778" w14:textId="4fbe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аппарата Таразского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28 августа 2015 года № 43-5. Зарегистрировано Департаментом юстиции Жамбылской области 2 октября 2015 года № 2784. Отменено решением Таразского городского маслихата Жамбылской области от 17 февраля 2016 года № 50-6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Отменено решением Таразского городского маслихата Жамбылской области от 17.02.2016 </w:t>
      </w:r>
      <w:r>
        <w:rPr>
          <w:rFonts w:ascii="Times New Roman"/>
          <w:b w:val="false"/>
          <w:i w:val="false"/>
          <w:color w:val="ff0000"/>
          <w:sz w:val="28"/>
        </w:rPr>
        <w:t>№ 50-6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Правилами проведения ежегодной оценки деятельности и аттестации административных государственных служащих, утвержденными Указом Президента Республики Казахстан от 21 января 2000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Таразский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Таразского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(кадровая служба) аппарата Таразского городского маслихата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регистрацию настоящего решения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течение десяти календарных дней после государственной регистрации настоящего решения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размещение настоящего решения на интернет-ресурсе Таразского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секретаря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Мадимаров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43-5 от 28 августа 2015 года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</w:p>
    <w:bookmarkEnd w:id="0"/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ежегодной оценки деятельности административных государственных служащих корпуса "Б" аппарата Таразского городского маслихата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Настоящая Методика ежегодной оценки деятельности административных государственных служащих корпуса "Б" аппарата Таразского городского маслихата (далее - Методика) разработана в реализацию Указа Президента Республики Казахстан от 21 января 2000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аппарата Таразского городского маслихата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Ежегодная оценка деятельности служащих (далее – оценка) проводится для определения эффективности и качества их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руководителя аппарата Таразского городского маслихата оценка проводится секретарем Таразского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Получение служащим двух оценок "неудовлетворительно" в течение последних трех лет является основанием для проведения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Комиссия состоит не менее, чем из трех членов, в том числе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состав комиссии разрешается включить депутатов соответствующего маслихата по согласованию.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Председателем Комиссии является секретарь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службы управления персоналом (кадровой службы) государственного органа,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формирует график проведения оценки по согласованию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уведомляет служащего, подлежащего оценке, а также лиц, указанных в пункте 4 настоящей Методики, о проведении оценки не позднее одного месяца до проведения оценки и направляет им оценочные листы для заполнения.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Непосредственный руководитель заполняет оценочный лист непосредственного руководителя по форме согласно приложению 1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Лица, указанные в пункте 13 настоящей Методики, заполняют оценочный лист круговой оценки по форме согласно приложению 2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Оценочные листы, заполненные лицами, указанными в пункте 13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осуществляет расчет средней оценки лиц, указанных в 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лицами, указанными в пункте 13 настоящей Методики, осуществляется анонимно.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a – итоговая оценка служащего,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c – средняя оценка лиц, указанных в 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менее 21 балла – "неудовлетворительно",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21 до 33 баллов – "удовлетворительно",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проект протокола заседания Комиссии по форме согласно приложению 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Комиссия рассматривает результаты оценки и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Документы, указанные в пункте 20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форма</w:t>
            </w:r>
          </w:p>
        </w:tc>
      </w:tr>
    </w:tbl>
    <w:bookmarkStart w:name="z8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(при его наличии) оцениваемого служащего_____________________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оцениваемого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Ознакомлен(а):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Служащий Ф.И.О.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(при его наличии) (при его наличии)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дата ___________________ дата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подпись 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8"/>
        <w:gridCol w:w="4507"/>
        <w:gridCol w:w="1951"/>
        <w:gridCol w:w="1252"/>
        <w:gridCol w:w="1252"/>
      </w:tblGrid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Комиссии: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Комиссии:_____________________________Дата: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Комиссии:__________________________________Дата: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