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ca9b" w14:textId="090c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Тараз от 23 февраля 2015 года № 183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городе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Жамбылской области от 25 мая 2015 года № 485. Зарегистрировано Департаментом юстиции Жамбылской области 1 июля 2015 года № 2688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Тараз от 23 февраля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городе Тараз" (зарегистрировано в Реестре государственной регистрации нормативных правовых актов за № 2571, опубликовано 18 марта 2015 года в газете "Жамбыл-Тараз" № 12 (1247)) следующее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Тараз Кужаеву Маржан Турегуловне.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 от 25 мая 2015 года № 485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 в городе Тараз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4"/>
        <w:gridCol w:w="1104"/>
        <w:gridCol w:w="1104"/>
        <w:gridCol w:w="1356"/>
        <w:gridCol w:w="1357"/>
        <w:gridCol w:w="1105"/>
      </w:tblGrid>
      <w:tr>
        <w:trPr>
          <w:trHeight w:val="30" w:hRule="atLeast"/>
        </w:trPr>
        <w:tc>
          <w:tcPr>
            <w:tcW w:w="6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сады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12 "Специальный гастроэнтерологический" отдела образования акимата города Тараз" Государственное коммунальное казенное предприятие "Детский сад №17" Специальный туберкулезный" отдела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"Детский сад № 6 "Специальный логопедический" отдела образования акимата города Тараз",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8 " Специальный логопедический" отдела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(детский сад)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