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ff1" w14:textId="2033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Тараз от 29 декабря 2014 года № 1192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19 мая 2015 года № 440. Зарегистрировано Департаментом юстиции Жамбылской области 2 июня 2015 года № 2653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Тараз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нормативных правовых актов 20 января 2015 года за № 2467, опубликовано в газете "Жамбыл–Тараз" 28 января 2015 года № 4)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работы" пункт 3 читать в новой редакции и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332"/>
        <w:gridCol w:w="4237"/>
        <w:gridCol w:w="1426"/>
        <w:gridCol w:w="2040"/>
        <w:gridCol w:w="906"/>
        <w:gridCol w:w="907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Тараза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курьерской помощи по разноске призывных повесток, весной (март, апрель, май), осенью (сентябрь, октябрь, ноябрь)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граждан в купальный сезон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"Итого":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"786" заменить цифрами "806";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"776" заменить цифрами "796".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