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2d85" w14:textId="1942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Тараз от 23 февраля 2015 года № 184 "О предоставлении помещений для встреч всех кандидатов с избирателями на договорной основе и определение мест для размещения агитационных печатных материалов в период выборов"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от 12 марта 2015 года № 242. Зарегистрировано Департаментом юстиции Жамбылской области 17 марта 2015 года № 2573. Утратило силу постановлением акимата города Тараз Жамбылской области от 7 декабря 2023 года № 4742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4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Тараз Жамбылской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4742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 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Тараз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города Тараз от 23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помещений для встреч всех кандидатов с избирателями на договорной основе и определение мест для размещения агитационных печатных материалов в период выборов" (зарегистрированого в Реестре государственной регистрации нормативных правовых актов за № 2546, опубликовано 4 марта 2015 года в газете "Жамбыл-Тараз" № 10 (1245)) дополнение согласно приложению.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Умирзакова Жандоса Сарсенбаевича.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</w:t>
      </w:r>
    </w:p>
    <w:bookmarkStart w:name="z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Таразской городской </w:t>
      </w:r>
    </w:p>
    <w:bookmarkEnd w:id="5"/>
    <w:bookmarkStart w:name="z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территориальной избирательной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комиссии </w:t>
      </w:r>
    </w:p>
    <w:bookmarkEnd w:id="7"/>
    <w:bookmarkStart w:name="z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______________Ж.К. Паримбеков </w:t>
      </w:r>
    </w:p>
    <w:bookmarkEnd w:id="8"/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марта 2015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Тараз от 12 марта 2015 года № 242</w:t>
            </w:r>
          </w:p>
        </w:tc>
      </w:tr>
    </w:tbl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для проведения встреч кандидатов с избирателями на договорной основе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встречи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дом культуры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улица Рахимова, №55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№14 имени М. Макатаева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улица Жаугаш батыра, №71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№18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улица Д.Бедный, №92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№17 имени Г. Муратбаева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улица Шаумяна, №45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№21 имени М. Жумабаева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массив "Дальняя Карасу" улица Балхашская, №15 "а"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№48 имени Т. Рыскулова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микрорайон "Алатау"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школа №43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микрорайон "Алатау"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№49 имени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Ы. Алтынсарина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микрорайон "Аса", №49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школа №51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массив "Карасу", №1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школа №42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микрорайон "Жансая", №22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школа №57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массив "Колтоган", улица Орловская, №26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№35 имени А. Гайдара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микрорайон "Жайлау"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школа №36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микрорайон "Акбулак"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№28 имени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Молдагуловой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улица Желтовская, №1 "а"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школа №20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улица Крылова, №1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школа №16 имени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Д.М. Карбышева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улица Байзак батыра, №221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№8 имени Толе би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улица Абая, №138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школа №10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улица Сыпатай батыра, №3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№12 имени Керимбая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проспект Толе би, №77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школа №53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микрорайон "Астана", №10 "а"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школа №2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улица Ленина, №34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Школа-гимназия №5 имени Жамбыла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улица Акбозова, №28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№37 имени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Ы. Сулейменова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улица Крупская, №26 "а"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школа №26 имени Абая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улица Качалова көшесі, №50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школа №44 имени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Смаханулы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улица К.Азирбаева, №154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№50 имени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Жолдасбекова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улица Мамбет батыра, №25 "а"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Жамбылский областной драматический театр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проспект Абай 115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архивов и документации акимата Жамбылской области коммунальное государственное казенное предприятие Жамбылская областная филармония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улица Толе би 89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Дворец Молодежи имени М. Уркумбаева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улица Сатпаева 28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"Тараз Арена" на праве хозяйственного ведения управления физической культуры и спорта акимата Жамбылской области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улица Тауке хана 22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