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6bce" w14:textId="ba26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23 февраля 2015 года № 183. Зарегистрировано Департаментом юстиции Жамбылской области 13 марта 2015 года № 2571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городе Тараз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"Аппарат акима города Тараз Жамбылской области" обеспечить публикацию данного постановление в печатных издания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Тараз Кужаеву Маржан Турегуловне.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183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городе Тараз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Таразского городского акимата Жамбылской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9"/>
        <w:gridCol w:w="1071"/>
        <w:gridCol w:w="1071"/>
        <w:gridCol w:w="1316"/>
        <w:gridCol w:w="1316"/>
        <w:gridCol w:w="1317"/>
      </w:tblGrid>
      <w:tr>
        <w:trPr>
          <w:trHeight w:val="30" w:hRule="atLeast"/>
        </w:trPr>
        <w:tc>
          <w:tcPr>
            <w:tcW w:w="6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№17" Специальный туберкулезный" отдела образования акимата города Тараз", Государственное коммунальное казенное предприятие "Детский сад № 12 "Специальный гастроэнтерологический"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6 "Специальный логопедический" отдела образования акимата города Тараз", Государственное коммунальное казенное предприятие" Детский сад № 8 "Специальный логопедический"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