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1f52" w14:textId="5811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"Мерке"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№ 327. Зарегистрировано Департаментом юстиции Жамбылской области 16 февраля 2016 года № 2936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Зарезервировать сроком на 8 месяцев для создания государственного природного заказника местного значения "Мерке" на территории Т. Рыскуловского и Меркенского районов земельные участки общей площадью 68 910 гектаров в пределах границ согласно схеме расположения и экспликации резервируемых земельных участков (приложения –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Зарезервированные земельные участки до передачи в состав земель особо охраняемых природных территорий используются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Устемиров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"января"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г. № 327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План (схема)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земельного участка проектируемого государственного природного заказника местного значения "Меркі"</w:t>
      </w: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Проектируемого государственного природного заказника местного значения "Мерке"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97"/>
        <w:gridCol w:w="1600"/>
        <w:gridCol w:w="2013"/>
        <w:gridCol w:w="910"/>
        <w:gridCol w:w="1462"/>
        <w:gridCol w:w="774"/>
        <w:gridCol w:w="2291"/>
        <w:gridCol w:w="498"/>
        <w:gridCol w:w="1741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сельхоз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