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ad9a" w14:textId="aeda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населенных пунктах Таласского района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14 декабря 2015 года № 43-14. Зарегистрировано Департаментом юстиции Жамбылской области 20 января 2016 года № 2911. Утратило силу решением Жамбылского областного маслихата от 6 апреля 2018 года № 22-6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Жамбылского областного маслихата от 06.04.2018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Таласского района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Жамбылской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С.Н.Солтанбеков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 " ______________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департамента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потребителей Жамбылской области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защите прав потребителей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Т.С.Тулендиев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 " ______________ 2015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№43- 14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Правила содержания животных в населенных пунктах Таласского района</w:t>
      </w:r>
    </w:p>
    <w:bookmarkEnd w:id="2"/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Жамбылской области </w:t>
      </w:r>
    </w:p>
    <w:bookmarkEnd w:id="3"/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(далее – Правила) в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 Закон) и определяют порядок содержания животных в населенных пунктах Таласского района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животные – биологические объекты, принадлежащие к фауне: сельскохозяйственные, домашние и дикие животные;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карантин –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 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района для осуществления деятельности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идентификация сельскохозяйственных животных -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 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ветеринарный паспорт – документ установленной уполномоченным органом формы, в котором в целях учета животных указываются: владелец, вид, пол, масть, возраст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деятельность физических и юридических лиц, занимающихся с производством, выращиванием, разведением, содержанием животных, включая племенное животноводство.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и регистрации животных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Каждому зарегистрированному животному выдается индивидуальный номер и ветеринарный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Мечение сельскохозяйственных животных в зависимости от вида осуществляется одним из следующих способов: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биркование (крупный рогатый скот, мелкий рогатый скот, верблюды, свиньи);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таврение (лошади);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чипирование (электронный вид идентификации) (все виды сельскохозяйственных животных).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Владельцам животных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соблюдать санитарно-гигиенические, зоогигиенические требования и ветеринарные (ветеринарно-санитарные)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беспрепятственно предоставлять специалистам ветеринарных учреждений по их обоснованному требованию животное для осуществления осмотра, диагностических исследований, проведения прививок и вакцинаций против особо опасных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изменении места нахождения зарегистрированных животных (покупке, дарении) необходимо вновь зарегистрировать их по новому месту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содержании животных в определенных местах, в том числе для устранения неприятного запаха свиньи, необходимо строго соблюдать санитарно-гигиеническую чистоту согласно ветеринарным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содержании животных владельцам животных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перевозка (перемещение) животных при отсутствии ветеринарной справки с отметками о состоянии их здоровья, проведенной профилактической обработке и ветеринарного паспорта установленной формы, выданных ветеринарными организациями и ветеринарными пунктами;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купание животных в местах купания и отдыха людей, в фонтанах, природных и искусственных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жестокое обращение с животным;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водопой скота в зонах санитарной охраны поверхностных источников водоснабжения и в радиусе ближе двадцати метров от сооружений, обеспечивающих забор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выпас животных в других местах, определенных акимом города районного значения, поселка, сельского округа для организованного выпаса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оставлять сельскохозяйственных животных без приосмотра и отпускать без надзора, допускать порчу, уничтожение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Необходимы идентификация и наличие ветеринарных паспортов, выдаваемых ветеринарными организациями и ветеринарными пунктами, созданными местными исполнительными органами, всех сельскохозяйственных животных, находящихся в собственности владельцев животных. Молодняк крупного и мелкого рогатого скота, а также верблюжат идентифицируют по истечении 7 (семь) дней после их рождения, но не позднее 10 (десять) рабочих дней со дня рождения. Жеребят идентифицируют с 4-месячного возраста. Поросят идентифицируют с месячного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Снятие с учета или регистрация животных при продаже, покупке, гибели, пропаже или дарении другому лицу осуществляются ветеринарными организациями и ветеринарными пунктами, созданными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Владельцам животных необходимо сообщать об умерших животных ветеринарным организациям и ветеринарным пунктам, их трупы должны уничтожаться в специальном скотомогильнике или в печах крематория.</w:t>
      </w:r>
    </w:p>
    <w:bookmarkEnd w:id="7"/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безопасность жителей при выгуле, выпасе (перегоне) сельскохозяйственных животных ответственность несут владельцы животных. На улицах, площадях, скверах, других общественных местах общего пользования выгул животных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Содержание безнадзорных сельскохозяйственных животных, возврат их собственнику определяется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Владельцы животных должны известить ветеринарных специалистов о случаях внезапного падежа, одновременного заболевания нескольких животных или об их необычном поведении, до прибытия их принять меры к изолированному содержанию животных, подозреваемых в заболевании.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введении карантина (ограничения) в регионе (хозяйстве)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ввод и ввоз, вывод и вывоз животных всех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заготовка и вывоз животноводческого сырья и продукции, перегоны скота внутри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использование молока от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убой животных на мясо;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вскрытие трупов и снятие шкур с павших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проведение ветеринарных хирургических операций, кроме неотложных;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вход на территорию в стационарно-неблагополучного пункта посторонним лицам, въезд на его территорию транспорта, не связанного с обслуживанием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водопой животных из естественных водоемов.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виновные в нарушении настоящих Правил, несут ответственность в соответствии с действующим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