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12e0" w14:textId="afc1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Бурылского, Жалгизтюбинского и Мырзатайского сельских округов Байзакского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4 декабря 2015 года № 294 и решение маслихата Жамбылской области от 14 декабря 2015 года № 43-9. Зарегистрировано Департаментом юстиции Жамбылской области 15 января 2016 года № 2903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Жамбылский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Бурылского, Жалгизтюбинского, Мырзатайского сельских округов Байзакского района, Жамбылской области по экспликации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 земельные участки в административные границы: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уменьшить земли Бурылского сельского округа общей площадью 658 гектаров разделив село Торткол;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уменьшить земли Жалгизтюбинского сельского округа общей площадью 141 гектаров разделив село Сенкибай и увеличить общей площадью на 658 гектаров присоединив село Торткол;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увеличить земли Мырзатайского сельского округа общей площадью на 141 гектаров присоеденив село Сенкибай.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Контроль за исполнением данного нормативного правового акта возложить на постоянную комиссию Жамбылского областного маслихата по вопросам развития региона, административно-территориального обустройства, сельского хозяйства и по рассмотрению проектов договоров по закупу земельных участков и на заместителя акима Жамбылской области А. Нуралиева.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"4"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№294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2015 года №43-9 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Бурылского сельского округа Байзакского района Жамбылской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863"/>
        <w:gridCol w:w="1302"/>
        <w:gridCol w:w="1303"/>
        <w:gridCol w:w="1081"/>
        <w:gridCol w:w="1081"/>
        <w:gridCol w:w="861"/>
        <w:gridCol w:w="1081"/>
        <w:gridCol w:w="751"/>
        <w:gridCol w:w="861"/>
        <w:gridCol w:w="862"/>
        <w:gridCol w:w="1082"/>
        <w:gridCol w:w="863"/>
      </w:tblGrid>
      <w:tr>
        <w:trPr>
          <w:trHeight w:val="30" w:hRule="atLeast"/>
        </w:trPr>
        <w:tc>
          <w:tcPr>
            <w:tcW w:w="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лесистый-кустарниковый лощини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дорожные, уличные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Бурылского сельского округа по земельному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ауыла 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Бурылского сельского округа после изменения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"4"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№294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2015 года №43-9 </w:t>
            </w:r>
          </w:p>
        </w:tc>
      </w:tr>
    </w:tbl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Жалгизтюбинского сельского округа Байзакского района Жамбылской области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"/>
        <w:gridCol w:w="855"/>
        <w:gridCol w:w="1399"/>
        <w:gridCol w:w="1291"/>
        <w:gridCol w:w="1072"/>
        <w:gridCol w:w="1072"/>
        <w:gridCol w:w="634"/>
        <w:gridCol w:w="1291"/>
        <w:gridCol w:w="744"/>
        <w:gridCol w:w="854"/>
        <w:gridCol w:w="854"/>
        <w:gridCol w:w="1073"/>
        <w:gridCol w:w="855"/>
      </w:tblGrid>
      <w:tr>
        <w:trPr>
          <w:trHeight w:val="30" w:hRule="atLeast"/>
        </w:trPr>
        <w:tc>
          <w:tcPr>
            <w:tcW w:w="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лесистый-кустарниковый лощини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дорожные, уличные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Орошаемый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Жалгызтюбинского сельского округа по земельному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ауыла Сенкибай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Оставшийся площадь земли Жалгызтюбинского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ауыла Торткол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Бурылского сельского округа после изменения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Жамбылской области от "4"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№294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 "14"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декабря 2015 года №43-9 </w:t>
            </w:r>
          </w:p>
        </w:tc>
      </w:tr>
    </w:tbl>
    <w:bookmarkStart w:name="z4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Мырзатайского сельского округа Байзакского района Жамбылской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948"/>
        <w:gridCol w:w="1188"/>
        <w:gridCol w:w="1188"/>
        <w:gridCol w:w="946"/>
        <w:gridCol w:w="946"/>
        <w:gridCol w:w="946"/>
        <w:gridCol w:w="1188"/>
        <w:gridCol w:w="825"/>
        <w:gridCol w:w="946"/>
        <w:gridCol w:w="703"/>
        <w:gridCol w:w="1189"/>
        <w:gridCol w:w="948"/>
      </w:tblGrid>
      <w:tr>
        <w:trPr>
          <w:trHeight w:val="30" w:hRule="atLeast"/>
        </w:trPr>
        <w:tc>
          <w:tcPr>
            <w:tcW w:w="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Расположенный земельный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сельскохозяйственные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лесистый-кустарниковый лощини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водой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строительство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дорожные, уличные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земли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пашни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насаждении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суармалы, 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Мырзатайского сельского округа по земельному балансу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земли ауыла Сенкибай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Мырзатайского сельского округа после изменения черты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