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38222d" w14:textId="c38222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акимата Жамбылской области от 15 мая 2015 года №102 "Об утверждении регламентов государственных услуг в сфере физической культуры и спорта"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Жамбылской области от 23 декабря 2015 года № 313. Зарегистрировано Департаментом юстиции Жамбылской области 14 января 2016 года № 2896. Утратило силу постановлением акимата Жамбылской области от 19 сентября 2016 года № 277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Утратило силу постановлением акимата Жамбылской области от 19.09.2016 </w:t>
      </w:r>
      <w:r>
        <w:rPr>
          <w:rFonts w:ascii="Times New Roman"/>
          <w:b w:val="false"/>
          <w:i w:val="false"/>
          <w:color w:val="ff0000"/>
          <w:sz w:val="28"/>
        </w:rPr>
        <w:t>№ 277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>Примечание РЦПИ.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>В тексте документа сохранена пунктуация и орфография оригинала.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 и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15 апреля 2013 года "О государственных услугах" акимат Жамбылской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Внести в постановление акимата Жамбылской области от 15 мая 2015 года </w:t>
      </w:r>
      <w:r>
        <w:rPr>
          <w:rFonts w:ascii="Times New Roman"/>
          <w:b w:val="false"/>
          <w:i w:val="false"/>
          <w:color w:val="000000"/>
          <w:sz w:val="28"/>
        </w:rPr>
        <w:t>№ 102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регламентов государственных услуг" (зарегистрировано в Реестре государственной регистрации нормативных правовых актов </w:t>
      </w:r>
      <w:r>
        <w:rPr>
          <w:rFonts w:ascii="Times New Roman"/>
          <w:b w:val="false"/>
          <w:i w:val="false"/>
          <w:color w:val="000000"/>
          <w:sz w:val="28"/>
        </w:rPr>
        <w:t>№ 2685</w:t>
      </w:r>
      <w:r>
        <w:rPr>
          <w:rFonts w:ascii="Times New Roman"/>
          <w:b w:val="false"/>
          <w:i w:val="false"/>
          <w:color w:val="000000"/>
          <w:sz w:val="28"/>
        </w:rPr>
        <w:t xml:space="preserve">, опубликовано 25 июня 2015 года в газете "Знамя труда") следующие изменения: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подпункт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"1) регламент государственной услуги "Аккредитация местных спортивных федераций" согласно приложению 1 к настоящему постановлению;";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в приложении 1 к указанному постановлению: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заголовок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"Регламент государственной услуги "Аккредитация местных спортивных федераций";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"1. Настоящий регламент государственной услуги "Аккредитация местных спортивных федераций" (далее - регламент) разработан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15 апреля 2013 года "О государственных услугах", Стандартом государственной услуги "Аккредитация местных спортивных федераций", утвержденным приказом Министра культуры и спорта Республики Казахстан </w:t>
      </w:r>
      <w:r>
        <w:rPr>
          <w:rFonts w:ascii="Times New Roman"/>
          <w:b w:val="false"/>
          <w:i w:val="false"/>
          <w:color w:val="000000"/>
          <w:sz w:val="28"/>
        </w:rPr>
        <w:t>№139</w:t>
      </w:r>
      <w:r>
        <w:rPr>
          <w:rFonts w:ascii="Times New Roman"/>
          <w:b w:val="false"/>
          <w:i w:val="false"/>
          <w:color w:val="000000"/>
          <w:sz w:val="28"/>
        </w:rPr>
        <w:t xml:space="preserve"> от 17 апреля 2015 года "Об утверждении стандартов государственных услуг в сфере физической культуры и спорта".";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"2. Государственная услуга "Аккредитация местных спортивных федераций" (далее – государственная услуга) оказывается управлением физической культуры и спорта акимата Жамбылской области (далее - услугодатель).";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наименование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регламенту государственной услуги "Выдача свидетельства об аккредитации местным спортивным федерациям"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"Приложение 1 к регламенту государственной услуги "Аккредитация местных спортивных федераций"";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наименование </w:t>
      </w:r>
      <w:r>
        <w:rPr>
          <w:rFonts w:ascii="Times New Roman"/>
          <w:b w:val="false"/>
          <w:i w:val="false"/>
          <w:color w:val="000000"/>
          <w:sz w:val="28"/>
        </w:rPr>
        <w:t>приложения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регламенту государственной услуги "Выдача свидетельства об аккредитации местным спортивным федерациям"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"Приложение 2 к регламенту государственной услуги "Аккредитация местных спортивных федераций"";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Наименование </w:t>
      </w:r>
      <w:r>
        <w:rPr>
          <w:rFonts w:ascii="Times New Roman"/>
          <w:b w:val="false"/>
          <w:i w:val="false"/>
          <w:color w:val="000000"/>
          <w:sz w:val="28"/>
        </w:rPr>
        <w:t>приложения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регламенту государственной услуги "Выдача свидетельства об аккредитации местным спортивным федерациям"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"Приложение 3 к регламенту государственной услуги "Аккредитация местных спортивных федераций"";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"Справочник бизнес-процессов оказания государственной услуги "Аккредитация местных спортивных федераций" при обращении услугополучателя или его представителя по доверенности к услугодателю".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Коммунальному государственному учреждению "Управление физической культуры и спорта акимата Жамбылской области" в установленном законодательством порядке обеспечить: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государственную регистрацию настоящего постановления в органах юстиции;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в течение десяти календарных дней после государственной регистрации настоящего постановления его направление на официальное опубликование в периодических печатных изданиях и в информационно-правовой системе "Әділет";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размещение настоящего постановления на интернет-ресурсе акимата Жамбылской области.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Контроль за исполнением настоящего постановления возложить на заместителя акима области Е. Манжуова.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Настоящее постановление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Кокрекбаев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