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e77e" w14:textId="033e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декабря 2015 года №333. Зарегистрировано Департаментом юстиции Жамбылской области 14 января 2016 года № 2895.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от 31 декабря 2015 года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 в соответствии со стандартом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стандарт) утвержденным приказом Министра образования и науки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ноября 2015 года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№12366).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в соответствии с пунктом 9 стандарта.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не более 15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 – в течение одного месяца, но не позже, чем за пять дней до начала очередной экзаменационной сессии принимающей организации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выполнения – не более 1 календарного дня;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предъявляемым требованиям и подготовка результата государственной услуги – не более 27дней;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подписывание и направление результата государственной услуги руководителю заместителем руководителя по учебной работе услугодателя – не более 1 календарного дня;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подписывание результата государственной услуги руководителем услугодателя – не более 1 календарного дня;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– не более 30 минут.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регистрация документов, необходимых для оказания государственной услуги – не более 15 минут;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выполнения – не более 1 календарного дня;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предъявляемым требованиям и подготовка результата государственной услуги – не более 11 дней;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подписывание и направление результата государственной услуги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заместителем руководителя по учебной работе услугодателя – не более 1 календарного дня;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подписывание результата государственной услуги руководителем услугодателя – не более 1 календарного дня;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– не более 30 минут.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по учебной работе;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минут с момента поступления заявления проводит анализ документов на соответствие перечню документов, предусмотренному пунктом 9 стандарта, регистрирует и передает его на рассмотрение руководителю услугодателя.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в учебную часть услугодателя для исполнения – в течение 1 календарного дня;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рассматривает документы услугополучателя на соответствие предъявляемым требованиям, готовит проект результата государственной услуги и направляет заместителю по учебной работе руководителя – в течение 27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учебной работе услугодателя подписывает и направляет результат государственной услуги руководителю услугодателя – в течение 1 календарного дня;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подписывает, заверяет печатью и направляет результат государственной услуги работнику канцелярии услугодателя для выдачи услугополучателю – в течение 1 календарного дня;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услугополучателю результат государственной услуги в течение 15 минут.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минут с момента поступления заявления проводит анализ документов на соответствие перечню документов, предусмотренному пунктом 9 стандарта, регистрирует и передает его на рассмотрение руководителю услугодателя.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в учебную часть услугодателя для исполнения – в течение 1 календарного дня;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рассматривает документы услугополучателя на соответствие предъявляемым требованиям, готовит проект результата государственной услуги и направляет заместителю по учебной работе руководителя – в течение 11 дней;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учебной работе услугодателя подписывает и направляет результат государственной услуги руководителю услугодателя – в течение 1 календарного дня;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подписывает, заверяет печатью и направляет результат государственной услуги работнику канцелярии услугодателя для выдачи услугополучателю – в течение 1 календарного дня;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услугополучателю результат государственной услуги в течение 15 минут.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центры обслуживания населения не предусмотрено.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1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от 31 декабря 2015 года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лицам, не завершившим техническое и профессиональное, послесреднее образование"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- услугодатель) в соответствии со стандартом государственной услуги "Выдача справки лицам, не завершившим техническое и профессиональное, послесреднее образование" (далее - стандарт), утвержденным приказом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№12366).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справка, выдаваемая лицам, не завершившим техническое и профессиональное, послесреднее образование по форме согласно приложению 1 к стандарту государственной услуги.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в соответствии с пунктом 9 стандарта.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не более 30 минут;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выполнения – не более 30 минут;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предъявляемым требованиям и подготовка результата государственной услуги – не более 1 рабочего дня;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подписывание и направление результата государственной услуги руководителю заместителем руководителя по учебной работе услугодателя – не более 1 рабочего дня;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подписывание результата государственной услуги руководителем услугодателя –не более 1 рабочего дня;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– не более 30 минут.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по учебной работе;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30 минут с момента поступления заявления проводит анализ документов на соответствие перечню документов, предусмотренному пунктом 9 стандарта, регистрирует и передает его на рассмотрение руководителю услугодателя.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в учебную часть услугодателя для исполнения – в течение 30 минут;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рассматривает документы услугополучателя на соответствие предъявляемым требованиям, готовит проект результата государственной услуги и направляет заместителю по учебной работе руководителя – в течение 1 рабочего дня;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учебной работе услугодателя подписывает и направляет результат государственной услуги руководителю услугодателя – в течение 1 рабочего дня;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подписывает, заверяет печатью и направляет результат государственной услуги работнику канцелярии услугодателя для выдачи услугополучателю – в течение 1 рабочего дня;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услугополучателю результат государственной услуги в течение 30 минут.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центры обслуживания населения не предусмотрено.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1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лицам, 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лицам, не завершившим техническое и профессиональное, послесреднее образование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