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7a6" w14:textId="0ef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2014 года №33-3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7 декабря 2015 года № 42-2. Зарегистрировано Департаментом юстиции Жамбылской области 9 декабря 2015 года № 2849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25 декабря 2014 года №142)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"170 630 075" заменить цифрами "170 574 183";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"16 240 184" заменить цифрами "16 115 323";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"1 940 927" заменить цифрами "1 920 306";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"152 424 844" заменить цифрами "152 514 434";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"169 981 288" заменить цифрами "169 907 720";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"786 000" заменить цифрами "803 676".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от 7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170 574 183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16 115 323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1"/>
        <w:gridCol w:w="931"/>
        <w:gridCol w:w="6932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169 907 720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40 764 922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10 477 346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285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7"/>
        <w:gridCol w:w="597"/>
        <w:gridCol w:w="3816"/>
        <w:gridCol w:w="6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                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