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aefa" w14:textId="2e6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1 тонну (литр, килограмм)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ноября 2015 года № 272. Зарегистрировано Департаментом юстиции Жамбылской области 30 ноября 2015 года № 2839. Утратило силу постановлением акимата Жамбылской области 31 марта 2016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удобрений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необходимых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 на 2015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июня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19.11.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2015 года №272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отечественных удобрений и нормы субсидий на 1 тонну (литр, килограмм) удобрений, приобретенных у продавца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0"/>
        <w:gridCol w:w="258"/>
        <w:gridCol w:w="691"/>
        <w:gridCol w:w="1988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(P2О5-15%, N-2-4%, K2O-2-4%)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Yara 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иностранных удобрений и нормы субсидий на 1 тонну (литр, килограмм) удобрений, приобретенных у поставщиков удобрений и (или) иностранных производителей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504"/>
        <w:gridCol w:w="260"/>
        <w:gridCol w:w="696"/>
        <w:gridCol w:w="2001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P205-15%; К2О-15%)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 P205-16%; К2О-16%)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марки "Б" (Узбекистан,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(N-12%; P205-52%)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НУТРИВАНТ,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Хелат железа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 15,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Mg13,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Zn15,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VaraVitaTenso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AВС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