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13be" w14:textId="3741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пассажирских межрайонных (междугородных внутриобластных) и пригородных сообщений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25 сентября 2015 года №40-12. Зарегистрировано Департаментом юстиции Жамбылской области 16 октября 2015 года № 2807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межрайонных (междугородных внутриобластных) и пригородных сообщений по Жамбылской области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Жамбылского областного маслихата по вопросам развития отраслей промышленности, строительства, энергетики, транспорта, связи и предпринимательства.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Базил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"25"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40-12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межрайонных (междугородных внутриобластных) и пригородных сообщений по Жамбылской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Жамбылского областного маслихата от 06.10.2017 </w:t>
      </w:r>
      <w:r>
        <w:rPr>
          <w:rFonts w:ascii="Times New Roman"/>
          <w:b w:val="false"/>
          <w:i w:val="false"/>
          <w:color w:val="ff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Жамбылского областного маслихата от 28.11.2023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Жанатас-Жамбыл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Шу-Отар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Шу-Шыганак-Кашкантениз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Шу-Жамбыл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