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27ae" w14:textId="9792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сентября 2015 года № 222. Зарегистрировано Департаментом юстиции Жамбылской области 6 октября 2015 года № 2797. Утратило силу постановлением акимата Жамбылской области от 28 апреля 2016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 2236, опубликовано в газете "Знамя труда" 1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первого заместителя акима области Б. Орынбекова.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222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международного сертификата технического осмотра" (далее – государственная услуга) на основании "Стандарта государственной услуги "Выдача международного сертификата технического осмотра",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автомобильного транспорта" (зарегистрировано в Реестре государственной регистрации нормативных правовых актов № 11476) (далее – Стандарт) оказывается Коммунальным государственным учреждением "Управление строительства, пассажирского транспорта и автомобильных дорог акимата Жамбылской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международный сертификат технического осмотра (далее – международный сертификат), дубликат международного сертификата либо мотивированный ответ об отказе в оказании государственной услуги в случаях по основаниям, предусмотренных пунктом 10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через портал в "личный кабинет" направляется уведомление с указанием места и даты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 пункте 9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после поступления документов из центра обслуживания населения или с портала, проводит регистрацию заявления и документов услугополучателя, необходимых для оказания государственной услуги, в журнале регистрации входящей корреспонденции и передает их на рассмотрение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услугодателя, а в случае его отсутствия его заместитель в течение 2 (двух) часов рассматривает заявление и документы услугополучателя, необходимые для оказания государственной услуги, и передает их руководителю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пассажиркого транспорта услугодателя в течение 1 (одного) часа рассматривает заявление и документы услугополучателя, необходимые для оказания государственной услуги, и передает специалисту отдела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пассажирского транспорта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требованиям, оформляет международный сертификат или дубликат международного сертификата в течение 1 (одного) рабочего дня направляет их на подписание руководителю услугодателя, а в случае его отсутствия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течение одного рабочего дня (с момента получения документов) дает письменный мотивированный ответ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услугодателя, а в случае его отсутствия его заместитель в течение 2 (двух) часов подписывает международный сертификат или дубликат международного сертификата либо письменный мотивированный ответ об отказе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в течение 2 (двух) часов направляет результат оказания государственной услуги в центр обслуживания населения через курьера либо на портал в "личный кабинет" услугополучателя в течение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документов услугополучателя, необходимых для оказания государственной услуги, в канцелярии услугодателя и передача их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услугодателя, а в случае его отсутствия его заместителя отделу пассажирского транспорта услугодателя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руководителя отдела пассажирского транспорта специалисту отдела пассажирского транспорта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оформленный международный сертификат или дубликат международного сертификата в бумажном виде либо письменный ответ и передача их для подписания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международного сертификата или дубликат международного сертификата либо письмо об отказе в бумажном виде и передача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направление результата оказания государственной услуги в центр обслуживания населения через курьера либо на портал в "личный кабинет"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(работники)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пассажирского транспорта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документов из центра обслуживания населения или из портала, проводит регистрацию заявления и документов услугополучателя необходимых для оказания государственной услуги, в журнале регистрации входящей корреспонденции и передает их на рассмотрение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услугодателя, а в случае его отсутствия его заместитель в течение 2 (двух) часов рассматривает заявление и документы услугополучателя необходимых для оказания государственной услуги, и передает его руководителю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пассажирского транспорта услугодателя в течение 1 (одного) часа рассматривает заявление и документы услугополучателя, необходимые для оказания государственной услуги на соответствие установленным требованиям, и передает их специалисту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пассажирского транспорта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 и оформляет международный сертификат или дубликат международного сертификата в течение 1 (одного) рабочего дня и направляет их на подписание руководителю услугодателя, а в случае его отсутствия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дает письменный мотивированный ответ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услугодателя, а в случае его отсутствия его заместитель в течение 2 (двух) часов подписывает международный сертификат или дубликат международного сертификата либо письмо об отказе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 течение 2 (двух) часов передает результат оказания государственной услуги в центр обслуживания населения через курьера либо на портал в "личный кабинет" услугополучателя в течение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и длительность процедур (действий) центра обслуживания населения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и документы, необходимые для оказания государственной услуги в центр обслуживания населения либо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центра обслуживания населения в течение 20 (двадцать) минут принимает заявление услугополучателя при наличии у него полного пакета документов согласно перечню, предусмотренному пунктом 9 Стандарта государственной услуги необходимые для оказания государственной услуги и вручает услугополучателю уведомление в бумажном виде либо на портал в "личный кабинет" услугополучателя о дате получения результата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 услугополучателя, работник центра обслуживания населения и услугополучатель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в центр обслуживания населения документы представляются в подлинниках с копиями. Подлинники документов после сверки с копиями возвращаются услугополучателю.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центре обслуживания населения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месте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в центр обслуживания населения и длительность обработки запроса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оказания государственной услуги услугополучатель обращается в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обработки запроса услугополучателя в центр обслуживания населения –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центр обслуживания населения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сроки отправки запроса услугополучателя из центра обслуживания населения к услугодателю – сразу после принятия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перечень документов, необходимых для оказания государственной услуги при обращении услугополучателя (либо его представителя по доверенности) указан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отказа в оказании государственной услуги является: причины согласно пункту 10 Стандарта и предоставления услугополучателем неполного пакета документов согласно пункту 9 Стандарта, работник центра обслуживания населения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действия работника центра обслуживания населения при регистрации и обработке запроса услугополучателя в интегрированной информационной системе центра обслуживания населения в соответствии диаграммы №1 функционального взаимодействия информационных систем, задействованных в оказании государственной услуги, в графической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работником центра обслуживания населения в автоматизированном рабочем месте информационной системы центра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работником центра обслуживания населения обслуживания населения государственной услуги, указанной в настоящем регламенте, вывод на экран формы запроса для оказания государственной услуги и ввод работником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в государственной базе данных "Физические лица" о данных услугополучателя, а также в единой нотариальной информационной системе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государственной базе данных "Физические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данных, в связи с отсутствием данных услугополучателя в государственной базе данных "Физические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работником центра обслуживания населения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услугополучателя), удостоверенного (подписанного) электронной цифровой подписью работника центра обслуживания населения через шлюз "электронного правительства" в автоматизированное рабочее место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автоматизированном рабочем месте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услугодателя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работника центра обслуживания населения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готовых документов осуществляется работником центра обслуживания населения на основании расписки, указанной в ней срок, при предъявлении документа, удостоверяющего личность – не более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указано в диаграмме №2 функционального взаимодействия информационных систем, задействованных в оказании государственной услуги, в графической форме, в соответствии с приложением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регистрация электронного документа в автоматизированном рабочем месте регионального шлюза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веб-портале "электронного правительства" www.egov.kz, интернет–ресурсах –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10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 через центр обслуживания населения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информационных 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1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 через центр обслуживания населения.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1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 через портал.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222</w:t>
            </w:r>
          </w:p>
        </w:tc>
      </w:tr>
    </w:tbl>
    <w:bookmarkStart w:name="z1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на основании "Стандарта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автомобильного транспорта" (зарегистрировано в Реестре государственной регистрации нормативных правовых актов № 11476) (далее - Стандарт) оказывается Управлением строительства, пассажирского транспорта и автомобильных дорог акимата Жамбылской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Республиканское государственное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 обслуживания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(далее – лицензия) либо мотивированный ответ об отказе в оказании государственной услуги в бумажном или электронном виде и в случаях по основаниям, предусмотренных пунктом 10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через портал в "личный кабинет" направляется уведомление с указанием места и даты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 пункте 9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 (одного) часа с момента поступления документов из центра обслуживания населения или с портала, проводит регистрацию заявления и документов услугополучателя, необходимых для оказания государственной услуги, в журнале регистрации входящей корреспонденции и передает их на рассмотрение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услугодателя, а в случае его отсутствия его заместитель в течение 3 (трех) часов рассматривает заявление и документы услугополучателя, необходимые для оказания государственной услуги, и передает их руководителю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пассажиркого транспорта услугодателя в течение 2 (двух) часов рассматривает заявление и документы услугополучателя, необходимые для оказания государственной услуги, и передает специалисту отдела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пассажирского транспорта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требованиям, оформляет лицензию в течение 13 (тринадцати) рабочих дней направляет их на подписание руководителю услугодателя, а в случае его отсутствия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в течение 2 (двух) рабочих дней, выдача дубликата лицензии в течение 1 (одного) рабочего дня направляет на подписание руководителю услугодателя, а в случае его отсутствия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дает письменный мотивированный ответ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услугодателя, а в случае его отсутствия его заместитель в течение 3 (трех) часов подписывает лицензию или дубликата лицензии либо письмо об отказе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в течение 4 (четырех) часов направляет результат оказания государственной услуги в центр обслуживания населения через курьера либо на портал в "личный кабинет" услугополучателя в течение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документов услугополучателя, необходимых для оказания государственной услуги, в канцелярии услугодателя и передача их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услугодателя, а в случае его отсутствия его заместителя отделу пассажирского транспорта услугодателя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руководителя отдела пассажирского транспорта специалисту отдела пассажирского транспорта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оформленная лицензия либо дубликат лицензии или переоформленная лицензия в бумажном виде и передача их для подписания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лицензии или дубликата лицензии в бумажном виде и передача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передача подписанной лицензии либо дубликата лицензии в бумажном виде в центр обслуживания населения через курьера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(работники)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пассажирского транспорта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 (одного) часа с момента поступления документов из центра обслуживания населения или из портала, проводит регистрацию заявления и документов услугополучателя необходимых для оказания государственной услуги, в журнале регистрации входящей корреспонденции и передает их на рассмотрение руководителю услугодателя, а в случае его отсутствия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услугодателя, а в случае его отсутствия его заместитель в течение 3 (трех) часов рассматривает заявление и документы услугополучателя необходимых для оказания государственной услуги, и передает его руководителю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пассажирского транспорта услугодателя в течение 2 (двух) часов рассматривает заявление и документы услугополучателя, необходимые для оказания государственной услуги на соответствие установленным требованиям, и передает их специалисту отдела пассажирского транспорта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пассажирского транспорта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 и оформляет лицензию в течение 13 (тринадцати) рабочих дней и направляет их на подписание руководителю услугодателя, а в случае его отсутствия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в течение 2 (двух) рабочих дней, выдаче дубликата лицензии в течение 1 (одного) рабочего дня направляет на подписание руководителю услугодателя, а в случае его отсутствия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дает письменный мотивированный ответ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услугодателя, а в случае его отсутствия его заместитель в течение 3 (трех) часов подписывает лицензию или дубликат лицензии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 течение 4 (четырех) часов передает результат оказания государственной услуги в центр обслуживания населения через курьера либо на портал в "личный кабинет" услугополучателя течение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и длительность процедур (действий) центра обслуживания населения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и документы, необходимые для оказания государственной услуги в центр обслуживания населения либо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центра обслуживания населения в течение 20 (двадцать) минут принимает заявление услугополучателя при наличии у него полного пакета документов согласно перечню, предусмотренному пунктом 9 Стандарта государственной услуги необходимые для оказания государственной услуги и вручает услугополучателю уведомление в бумажном виде либо на портал в "личный кабинет" услугополучателя о дате получения результата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 услугополучателя, работник центра обслуживания населения и услугополучатель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в центр обслуживания населения документы представляются в подлинниках с копиями. Подлинники документов после сверки с копиями возвращаются услугополучателю. В случае непредставления подлинников документов, предоставляются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месте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в центр обслуживания населения и длительность обработки запроса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оказания государственной услуги услугополучатель обращается в центр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обработки запроса услугополучателя в центре обслуживания населения –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центр обслуживания населения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сроки отправки запроса услугополучателя из центра обслуживания населения к услугодателю – сразу после принятия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перечень документов, необходимых для оказания государственной услуги при обращении услугополучателя (либо его представителя по доверенности) указан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отказа в оказании государственной услуги является: причины согласно пункту 10 Стандарта и предоставления услугополучателем неполного пакета документов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действия работника центра обслуживания населения обслуживания населения при регистрации и обработке запроса услугополучателя в интегрированной информационной системе центра обслуживания населения в соответствии диаграммы №1 функционального взаимодействия информационных систем, задействованных в оказании государственной услуги, в графической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работником центра обслуживания населения в автоматизированном рабочем месте информационной системы центра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работником центра обслуживания населения обслуживания населения государственной услуги, указанной в настоящем регламенте, вывод на экран формы запроса для оказания государственной услуги и ввод работником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через шлюз "электронного правительства" в государственной базе данных "Физические лица" о данных услугополучателя, а также в единой нотариальной информационной системе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наличия данных услугополучателя в государственной базе данных "Физические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данных, в связи с отсутствием данных услугополучателя в государственной базе данных "Физические лица",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работником центра обслуживания населения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услугополучателя), удостоверенного (подписанного) электронной цифровой подписью работника центра обслуживания населения через шлюз "электронного правительства" в автоматизированное рабочее место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автоматизированном рабочем месте регионального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услугодателя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работника центра обслуживания населения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готовых документов осуществляется работником центра обслуживания населения на основании расписки, указанной в ней срок, при предъявлении документа, удостоверяющего личность – не более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указано в диаграмме №2 функционального взаимодействия информационных систем, задействованных в оказании государственной услуги, в графической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автоматизированном рабочем месте регионального шлюза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веб-портале "электронного правительства" www.egov.kz, интернет-ресурсах –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 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внутриобластном)и международном сообщениях, 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 международном сообщении"</w:t>
            </w:r>
          </w:p>
        </w:tc>
      </w:tr>
    </w:tbl>
    <w:bookmarkStart w:name="z2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через центр обслуживания населения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через портал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 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внутриобластном)и международном сообщениях, 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 международном сообщении"</w:t>
            </w:r>
          </w:p>
        </w:tc>
      </w:tr>
    </w:tbl>
    <w:bookmarkStart w:name="z2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через центр обслуживания населения.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 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внутриобластном)и международном сообщениях, 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 международном сообщении"</w:t>
            </w:r>
          </w:p>
        </w:tc>
      </w:tr>
    </w:tbl>
    <w:bookmarkStart w:name="z2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через портал.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