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f3ad7" w14:textId="5bf3a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"Субсидирование стоимости удобрений (за исключением органических)"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27 августа 2015 года № 219. Зарегистрировано Департаментом юстиции 2 октября 2015 года № 2786. Утратило силу постановлением акимата Жамбылской области от 18 апреля 2016 года №129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Жамбылской области от 18.04.2016 </w:t>
      </w:r>
      <w:r>
        <w:rPr>
          <w:rFonts w:ascii="Times New Roman"/>
          <w:b w:val="false"/>
          <w:i w:val="false"/>
          <w:color w:val="ff0000"/>
          <w:sz w:val="28"/>
        </w:rPr>
        <w:t>№129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стоимости удобрений (за исключением органических)".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Коммунальному государственному учреждению "Управление сельского хозяйства акимата Жамбылской области"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государственную регистрацию настоящего постановления в органах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течение десяти календарных дней после государственной регистрации настоящего постановления его направление на официальное опубликование в периодических печатных изданиях и в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размещение настоящего постановления на интернет-ресурсе акимата Жамбылской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акимата Жамбылской области от 26 декабря 2014 года № 362 "Об утверждении регламентов государственных услуг в области сельского хозяйства" (зарегистрировано в Реестре государственной регистрации нормативных правовых актов № 2522, опубликовано 26 февраля 2015 года в газете "Знамя труда").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Контроль за исполнением настоящего постановления возложить на заместителя акима области А. Нуралиева.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августа 2015 года № 219</w:t>
            </w:r>
          </w:p>
        </w:tc>
      </w:tr>
    </w:tbl>
    <w:bookmarkStart w:name="z1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стоимости удобрений (за исключением органических)"</w:t>
      </w:r>
    </w:p>
    <w:bookmarkEnd w:id="0"/>
    <w:bookmarkStart w:name="z1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Государственная услуга "Субсидирование стоимости удобрений (за исключением органических)" (далее – государственная услуга) оказывается коммунальным государственным учреждением "Управление сельского хозяйства акимата Жамбылской области" (далее – управление) и отделами сельского хозяйства районов и города Тараз (далее - отдел) на основании стандарта государственной услуги "Субсидирование стоимости удобрений (за исключением органических)" (далее – стандарт) утвержденного приказом Министра сельского хозяйства Республики Казахстан от 21 июля 2015 года </w:t>
      </w:r>
      <w:r>
        <w:rPr>
          <w:rFonts w:ascii="Times New Roman"/>
          <w:b w:val="false"/>
          <w:i w:val="false"/>
          <w:color w:val="000000"/>
          <w:sz w:val="28"/>
        </w:rPr>
        <w:t>№ 4-4/679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утверждение стандарта государственной услуги "Субсидирование стоимости удобрений (за исключением органических)" (зарегистрирован в Реестре государственной регистрации нормативных правовых актов за № 11946) 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Прием заявления и выдача результата оказания государственной услуги осуществляются через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Результат оказания государственной услуги - предоставление в территориальное подразделение казначейства платежных документов к оплате для дальнейшего перечисления причитающихся субсидий на банковские счета: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сельскохозяйственных товаропроизводителей (далее – сельхозтоваро-производитель) для возмещения затрат на приобретенные удобрения (за исключением органических) в текущем году и в 4 (четвертом) квартале предыдущего года у поставщиков удобрений и (или) непосредственно у иностранных производителей удобрений;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отечественных производителей удобрений для удешевления стоимости удобрений (за исключением органических), реализованных сельхозтоваропроизводителя в текущем году и в 4 (четвертом) квартале предыдущего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4. Основанием для начала процедуры (действия) по оказанию государственной услуги является подача полного пакета документов предусмотренные пунктом 9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Содержание каждой процедуры (действия), входящей в состав процесса оказания государственной услуги, длительность его выполнения: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ответственный исполнитель отдела принимает заявки от услугополучателя и проверяет на полноту в течение 3 (трех)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– проверка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ответственный исполнитель отдела после окончания проверки заявки направляет ее в управление в течение 1 (одного) рабочего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– направление заявки в управление;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управления после поступления заявки услугополучателя готовит платежные документы к оплате для перечисления причитающихся субсидий на счета сельхозтоваропроизводителей и (или) производителей удобрений (далее - платежные документы) и представляет руководителю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– представление платежных документов руководителю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управления утверждает платежные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Результат-утверждение платежных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ответственный исполнитель управления после утверждения руководителем управления представляет в территориальное подразделение казначейства платежные документы в течение 2 (двух)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Результат- представление в территориальное подразделение казначейства платежные документы к оплате;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ответственный исполнитель отдела принимает заявки от услугополучателя и проверяет их на полноту;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ответственный исполнитель отдела после окончания проверки заявки направляет ее в управление;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управления после поступления заявки услугополучателя готовит платежные документы и представляет руководителю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управления утверждает платежные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ответственный исполнитель управления после утверждения руководителем управления представляет в территориальное подразделение казначейства платежные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Перечень структурных подразделений (работников) услугодателя, которые участвуют в процессе оказания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ответственный исполнитель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ответственный исполнитель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руководитель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ответственный исполнитель отдела принимает заявки от услугополучателя и в течение 3 (трех) рабочих дней и проверяет на полноту;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ответственный исполнитель отдела после окончания проверки заявки направляет ее в управление в течение 1 (одного)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управления после поступления заявки услугополучателя готовит платежные документы и представляет руководителю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управления утверждает платежные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ответственный исполнитель управления после утверждения руководителем управления в течение 2 (двух) рабочих дней представляет в территориальное подразделение казначейства платежные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Заключительные положения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Справочник бизнес-процессов оказания государственной услуги размещается на интернет-ресурсах акимата Жамбылской области (http://zhambyl.gov.kz).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удобрений (за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органических)"</w:t>
            </w:r>
          </w:p>
        </w:tc>
      </w:tr>
    </w:tbl>
    <w:bookmarkStart w:name="z5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"Субсидирование стоимости удобрений (за исключением органических)" справочник </w:t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74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74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200900" cy="378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00900" cy="378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