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6c0" w14:textId="df09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августа 2015 года № 216. Зарегистрировано Департаментом юстиции Жамбылской области 2 октября 2015 года № 2785.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"27" августа 2015 года № 216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в соответствии со стандартом государственной услуги "Выдача паспорта готовности энергопроизводящим и энергопередающим организациям к работе в осенне-зимний период", утвержденным приказом министра энергетики Республики Казахстан "Об утверждении стандартов государственных услуг в области электроэнергетики"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№11130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отделами жилищно-коммунального хозяйства, пассажирского транспорта и автомобильных дорог акимата районов и города Тараз (далее -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по установленной форме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входящего в состав процесса оказания государственной и длительность его выполнения: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документов, направляет их руководству услугодателя;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 (одного) рабочего дня налагает резолюцию и направляет их на рассмотрение ответственного исполнителя;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документы услугополучателя на предмет полноты представленных документов: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документов, предусмотренных в пункте 9 Стандарта государственной услуги, услугодатель в указанные сроки дает письменный мотивированный отказ в дальнейшем рассмотрении заявления;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полного пакета документов услугополучателем, ответственный исполнитель услугодателя в течение 3 (трех) календарных дней вносит материалы на комиссию по рассмотрению заявлений энергопроизводящих и энергопередающих организаций на получение паспорта готовности к осенне-зимнему периоду (далее - комиссия);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10 (десяти) календарных дней рассматривает материалы, внесенные на получение паспорта готовности и принимает одно из следующих обоснованных решений: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готовности;"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решении Комиссии о выдаче паспорта готовности, после подписания протокола ответственный исполнитель в течение 1 (одного) рабочего дня оформляет паспорт готовности и направляет руководителю услугодателя.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об отказе в выдаче паспорта готовности, после подписания протокола ответственный исполнитель в течение 1 (одного) рабочего дня подготавливает письмо с протокольным решением Комиссии и направляет руководителю услугодателя;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подписывает результат оказания государственной услуги и передает его специалисту канцелярии услугодателя;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 течение 15 (пятнадцати) минут регистрирует и выдает результат оказания государственной услуги услугополучателю нарочно, электронно или направляет по почте.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документ;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проверенные на полноту документы;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материала на Комиссию;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Комиссии;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паспорта готовности;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передает его специалисту канцелярии;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регистрирует и выдает результат оказания государственной услуги услугополучателю.</w:t>
      </w:r>
    </w:p>
    <w:bookmarkEnd w:id="47"/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1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с изменениями, внесенными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, текст на казахском языке не меняется (вводится в действие по истечении десяти календарных дней после дня его первого официального опубликования).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услугодателя.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документов, направляет их руководству услугодателя;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 (одного) рабочего дня налагает резолюцию и направляет их на рассмотрение ответственного исполнителя;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документы услугополучателя на предмет полноты представленных документов: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документов, предусмотренных в пункте 9 Стандарта государственной услуги, услугодатель в указанные сроки дает письменный мотивированный отказ в дальнейшем рассмотрении заявления;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полного пакета документов услугополучателем, ответственный исполнитель услугодателя в течение 5 (пяти) календарных дней вносит материалы на комиссию по рассмотрению заявлений энергопроизводящих и энергопередающих организаций на получение паспорта готовности к осеннее-зимнему периоду (далее - Комиссия);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15 (пятнадцати) календарных дней рассматривает материалы, внесенные на получение паспорта готовности и принимает одно из следующих обоснованных решений: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решении Комиссии о выдаче паспорта готовности, после подписания протокола ответственный исполнитель в течение 1 (одного) рабочего дня оформляет паспорт готовности и направляет руководителю услугодателя.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об отказе в выдаче паспорта готовности, после подписания протокола ответственный исполнитель в течение 1 (одного) рабочего дня подготавливает письмо с протокольным решением Комиссии и направляет руководителю услугодателя;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 (одного) рабочего дня подписывает результат оказания государственной услуги и передает его специалисту канцелярии услугодателя;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 течение 15 (пятнадцати) минутрегистрирует и выдает результат оказания государственной услуги услугополучателю нарочно, электронно или направляет по почте.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69"/>
    <w:bookmarkStart w:name="z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услугодателю, а также при обращении на портал – в течение 20 (двадцати) календарных дней.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в пункте 9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акимата Жамбылской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Описание последовательности процедур (действий) услугодателя: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процесс– ввод сотрудником услугодателя логина и пароля (процесс авторизации) на портале для оказания государственной услуги;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условие - проверка на портале подлинности данных о зарегистрированном сотруднике услугодателя через логин и пароль;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– формирование порталом сообщения об отказе в авторизации в связи с имеющимися нарушениями в данных сотрудника услугодателя;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процесс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условие - проверка наличия данных услугополучателя в государственной базе данных "Юридические лица" или государственной базе данных "Физические лица";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процесс – формирование сообщения о невозможности получения данных в связи с отсутствием данных услугополучателя в государственной базе данных "Юридические лица" или государственной базе данных "Физические лица";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процесс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процесс – регистрация запроса на портале и обработка услуги в портале;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условие - проверка услугодателем соответствия услугополучателя требованиям и основаниям для выдачи паспорта готовности;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процесс - формирование сообщения об отказе в запрашиваемой услуге в связи с имеющимися нарушениями в данных услугополучателя в портале; 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процесс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электронной цифровой подписи уполномоченного лица услугодателя.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Описание порядка обращения и последовательности процедур (действий) услугополучателя: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процесс – прикрепление в интернет-браузер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для получения государственной услуги;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условие - проверка на портале подлинности данных о зарегистрированном потребителе через логин (индивидуальный идентификационный номер/бизнес-идентификационный номер) и пароль;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– формирование порталом сообщения об отказе в авторизации в связи с имеющимися нарушениями в данных услугополучателя;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процесс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процесс –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условие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индивидуальный идентификационный номер/бизнес - идентификационный номероуказанным в запросе, и индивидуальный идентификационный номер/бизнес-идентификационный номеруказанный в регистрационном свидетельстве электронной цифровой подписи;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процесс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процесс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процесс – регистрация электронного документа (запроса услугополучателя) на портале и обработка запроса в портале;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условие - проверка услугодателем соответствия услугополучателя требованиям и основаниям для выдачи паспорта готовности;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процесс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процесс – регистрация электронного документа (запроса услугополучателя) на портале и обработка запроса в портале;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условие – проверка услугодателем соответствия услугополучателя требованиям и основаниям для выдачи паспорта готовности отопительным котельным всех мощностей и тепловых сетей (магистральных, внутриквартальных) к работе в осенне-зимних условиях;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процесс – формирование сообщения об отказе в запрашиваемой государственной услуге в связи с имеющимися нарушениями в данных услугополучателя на портале; 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процесс – получение услугополучателем результата государственной услуги (электронная лицензия), сформированый порталом. Электронный документ формируется с использованием электронной цифровой подписи уполномоченного лица услугодателя.</w:t>
      </w:r>
    </w:p>
    <w:bookmarkEnd w:id="102"/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через портал приведена в приложении 1 к настоящему регламенту.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паспорта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энергопроизводящим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энергопередающим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организациям к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период"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к регламенту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7"/>
    <w:bookmarkStart w:name="z10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Диаграмма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1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Диаграмма функционального взаимодействия информационных систем, задействованных в оказании государственной услуги через услугополучателя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энергопередающим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осенне-зимний период</w:t>
            </w:r>
          </w:p>
        </w:tc>
      </w:tr>
    </w:tbl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к регламенту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