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2f8" w14:textId="956d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201. Зарегистрировано Департаментом юстиции Жамбылской области 25 сентября 2015 года № 2780.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семян";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Жамбылской области" в установленном законодательством порядке обеспечить: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9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 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2014 года в газете "Знамя труда").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2015года № 201</w:t>
            </w:r>
          </w:p>
        </w:tc>
      </w:tr>
    </w:tbl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 оказывается коммунальным государственным учреждением "Управление сельского хозяйства акимата Жамбылской области"(далее – услугодатель) на основании стандарта государственной услуги "Аттестация лабораторий по экспертизе качества семян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cтандарт)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или бумажная.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9"/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0"/>
    <w:bookmarkStart w:name="z1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являются: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 приложению 1 к стандарту; </w:t>
      </w:r>
    </w:p>
    <w:bookmarkEnd w:id="24"/>
    <w:bookmarkStart w:name="z1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приложению 2 к стандарту;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портал: </w:t>
      </w:r>
    </w:p>
    <w:bookmarkEnd w:id="26"/>
    <w:bookmarkStart w:name="z1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приложению 2 к стандарту.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течение15 (пятнадцати)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направление документов на резолюцию руководителю услугодателя.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услугодатель в течение 1 (одного) рабочего дня дает письменный мотивированный отказ в дальнейшем рассмотрении заявления;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поступившими документами и направляет для исполнения.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поступившие документы для оказания государственной услуги руководителю отдела услугодателя;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документы.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Результат–направляет поступившие документы ответственному исполнителю услугодателя;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 (одного) рабочего дня передает представленные документы комиссию.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–проверка полноты представленных документов;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7 (семи) рабочих дней с выездом на место проводит обследование на предмет соответствия требованиям,по резултьтатамсоставляет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комиссии.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 результатам обследования комиссия составляет акт обследования на соответствие требованиям, принимает решение о соответствии или несоответствии требованиям услугополучателя, оформляется протоколом и подписывается всеми членами комиссии;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проект постановления акимата, передает на подписание.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–проект постановление акимата, передает на подписание.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местного исполнительного органа в течение 4 (четырех) часов передает постановление на подписание акиму области.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постановление на подписание;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подписывает постановление в течение 1 (одного) рабочего дня.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постановления;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местного исполнительного органа передает в течение 4 (четырех) часов ответственному исполнителю услугодателя утвержденное постановление акимата.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ответственному исполнителю услугодателя постановление акимата;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услугодателяв течение 1 (одного) рабочего дня выдает услугополучателю свидетельство об аттестации оформленной в электронной форме, распечатывает и заверяет печатью и подписью уполномоченного лица услугодателя.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свидетельства об аттестации.</w:t>
      </w:r>
    </w:p>
    <w:bookmarkEnd w:id="51"/>
    <w:bookmarkStart w:name="z1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следуюшей процедуры (действия):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регистрирует с момента подачи услугополучателем, необходимых документов, указанных в пункте 9 стандарта.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услугодатель дает письменный мотивированный отказ в дальнейшем рассмотрении заявления;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для исполнения;</w:t>
      </w:r>
    </w:p>
    <w:bookmarkEnd w:id="55"/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определяет ответственного исполнителя услугодателя, направляет поступившие документы;</w:t>
      </w:r>
    </w:p>
    <w:bookmarkEnd w:id="56"/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 (одного) рабочего дня передает представленные документы комиссию;</w:t>
      </w:r>
    </w:p>
    <w:bookmarkEnd w:id="57"/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с выездом на место проводит обследование на предмет соответствия требованиям, по резултьтатам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решения комиссии о присвоении статуса услугополучателю, подготавливает проект постановления акимата, передает на подписание;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местного исполнительного органа передает постановление на подписание акиму области;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подписывает постановление;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местного исполнительного органа передает ответственному исполнителюуслугодателя утвержденное постановление акимата;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выдает услугополучателю свидетельство об аттестации оформленной в электронной форме, распечатывает и заверяет печатью и подписью уполномоченного лица услугодателя.</w:t>
      </w:r>
    </w:p>
    <w:bookmarkEnd w:id="63"/>
    <w:bookmarkStart w:name="z15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местного исполнительного органа.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15 (пятнадцати) минут осуществляет прием и регистрирует с момента подачи услугополучателем необходимых документов, указанных в пункте 9 Стандарта. 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услугодатель в течение 1 (одного) рабочего дня дает письменный мотивированный отказ в дальнейшем рассмотрении заявления;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поступившими документами и направляет для исполнения;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документы;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 (одного) рабочего дня передает представленные документы комиссию;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7 (семи) рабочих дней с выездом на место проводит обследование услугодателя на предмет соответствия требованиям, а также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проект постановления акимата, передает на подписание;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местного исполнительного органа в течение 4 (четырех) часов передает постановление на подписание акиму области;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подписывает постановление в течение 1 (одного) рабочего дня;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местного исполнительного органа передает в течение 4 (четырех) часов ответственному исполнителю услугодателя утвержденное постановление акимата;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 течение 1 (одного) рабочего дня выдает услугополучателю свидетельство об аттестации.</w:t>
      </w:r>
    </w:p>
    <w:bookmarkEnd w:id="84"/>
    <w:bookmarkStart w:name="z17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через портал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портал и (или) к иным услугодателям, длительность обработки запроса услугополучателя: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подписью,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подписью, процесс ввода услугополучателем пароля (процесс авторизации) на портале для получения государственной услуги;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индивидуальный идентификационный номер/бизнес идентификационный номер;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портала сообщения об отказе в авторизации в связи с имеющимися нарушениями в данных услугополучателя;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правительства", а затем эта информация поступает в информационной системе государственной базы данных "Е-лицензирование";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базы данных "Е-лицензирование" факта оплаты за оказание услуги;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государственной базы данных "Е-лицензирование";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подписью для удостоверения (подписания) запроса;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подписии отсутствия в списке отозванных (аннулированных) регистрационных свидетельств, а также соответствия идентификационных данных между идентификационный номер/бизнес идентификационный номер, указанным в запросе, и идентификационный номер/бизнес идентификационный номер, указанным в регистрационном свидетельстве электронной цифровой подписи;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автоматизированного рабочего место государственной базы данных "Е-лицензирование";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информационной системе автоматизированного рабочего место государственной базы данных "Е-лицензирование";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(свидетельство), сформированной информационной системе автоматизированного рабочего место государственной базы данных "Е-лицензирование". Электронный документ формируется с использованием электронной цифровой подписью услугодателя.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при оказании государственной услуги через услугодателя.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информационной системе автоматизированного рабочего место государственной базы данных "Е-лицензирование" для оказания государственной услуги;</w:t>
      </w:r>
    </w:p>
    <w:bookmarkEnd w:id="105"/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информационной системе автоматизированного рабочего место государственной базы данных "Е-лицензирование" подлинности данных о зарегистрированном сотруднике услугодателя через логин и пароль;</w:t>
      </w:r>
    </w:p>
    <w:bookmarkEnd w:id="106"/>
    <w:bookmarkStart w:name="z1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информационной системе автоматизированного рабочего место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107"/>
    <w:bookmarkStart w:name="z1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108"/>
    <w:bookmarkStart w:name="z1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государственные базы данных юридических лиц/государственной базы данных физических лиц о данных услугополучателя;</w:t>
      </w:r>
    </w:p>
    <w:bookmarkEnd w:id="109"/>
    <w:bookmarkStart w:name="z2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государственные базы данных юридических лиц/государственной базы данных физических лиц;</w:t>
      </w:r>
    </w:p>
    <w:bookmarkEnd w:id="110"/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государственные базы данных юридических лиц/государственной базы данных физических лиц;</w:t>
      </w:r>
    </w:p>
    <w:bookmarkEnd w:id="111"/>
    <w:bookmarkStart w:name="z2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112"/>
    <w:bookmarkStart w:name="z2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информационной системе автоматизированного рабочего место государственной базы данных "Е-лицензирование";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114"/>
    <w:bookmarkStart w:name="z2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автоматизированного рабочего место государственной базы данных "Е-лицензирование";</w:t>
      </w:r>
    </w:p>
    <w:bookmarkEnd w:id="115"/>
    <w:bookmarkStart w:name="z2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(свидетельство) сформированной информационной системе автоматизированного рабочего место государственной базы данных "Е-лицензирование". Электронный документ формируется с использованием электронной цифровой подписью услугодателя.</w:t>
      </w:r>
    </w:p>
    <w:bookmarkEnd w:id="116"/>
    <w:bookmarkStart w:name="z2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21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"Аттестация лабораторий по экспертизе качества семян" через портал</w:t>
      </w:r>
    </w:p>
    <w:bookmarkEnd w:id="119"/>
    <w:bookmarkStart w:name="z2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1"/>
    <w:bookmarkStart w:name="z2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4930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1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 через веб-портал "е-правительство"</w:t>
      </w:r>
    </w:p>
    <w:bookmarkEnd w:id="124"/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65024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9436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201</w:t>
            </w:r>
          </w:p>
        </w:tc>
      </w:tr>
    </w:tbl>
    <w:bookmarkStart w:name="z2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11777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9"/>
    <w:bookmarkStart w:name="z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0"/>
    <w:bookmarkStart w:name="z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31"/>
    <w:bookmarkStart w:name="z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 или мотивированный отказ по основаниям, предусмотренным пунктом 10 стандарта.</w:t>
      </w:r>
    </w:p>
    <w:bookmarkEnd w:id="132"/>
    <w:bookmarkStart w:name="z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3"/>
    <w:bookmarkStart w:name="z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34"/>
    <w:bookmarkStart w:name="z2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пункте 9 стандарта.</w:t>
      </w:r>
    </w:p>
    <w:bookmarkEnd w:id="136"/>
    <w:bookmarkStart w:name="z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7"/>
    <w:bookmarkStart w:name="z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необходимых документов услугополучателя, указанных в пункте 9 стандарта, направляет документы для наложения резолюции руководителю услугодателя;</w:t>
      </w:r>
    </w:p>
    <w:bookmarkEnd w:id="138"/>
    <w:bookmarkStart w:name="z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4 (четырех) часов с поступившими документами и направляет для исполнения руководителю отдела услугодателя;</w:t>
      </w:r>
    </w:p>
    <w:bookmarkEnd w:id="139"/>
    <w:bookmarkStart w:name="z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 ответственному исполнителю услугодателя;</w:t>
      </w:r>
    </w:p>
    <w:bookmarkEnd w:id="140"/>
    <w:bookmarkStart w:name="z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часов передает представленные документы на рассмотрение комиссии с выездом на место или письменный мотивированный отказ в дальнейшем рассмотрении заявления;</w:t>
      </w:r>
    </w:p>
    <w:bookmarkEnd w:id="141"/>
    <w:bookmarkStart w:name="z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проведения аттестации производителей оригинальных семян, элитно-семеноводческих хозяйств, семеноводческих хозяйств, реализаторов семян созданная постоянно действующая аттестационная комиссия с численным составом не менее пяти человек (председатель и четыре члена комиссии) постановлением местного исполнительного органа в течение 4 (четырех) рабочих дней с выездом на место проводит обследование услугодателя на предмет соответствия требованиям и составляет акт проверки;</w:t>
      </w:r>
    </w:p>
    <w:bookmarkEnd w:id="142"/>
    <w:bookmarkStart w:name="z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заключению акта проверки в течение 1 (одного) рабочего дня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143"/>
    <w:bookmarkStart w:name="z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статуса услугополучателю, в течение 1 (одного) рабочего дня подготавливает проект постановления областного акимата, передает на подписание;</w:t>
      </w:r>
    </w:p>
    <w:bookmarkEnd w:id="144"/>
    <w:bookmarkStart w:name="z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аппарата акима области в течение 4 (четырех) часов передает постановление на подписание акиму области;</w:t>
      </w:r>
    </w:p>
    <w:bookmarkEnd w:id="145"/>
    <w:bookmarkStart w:name="z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 в течение 1 (одного) рабочего дня;</w:t>
      </w:r>
    </w:p>
    <w:bookmarkEnd w:id="146"/>
    <w:bookmarkStart w:name="z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аппарата акима области передает в течение 4 (четырех) часов ответственному исполнителю услугодателя утвержденное постановление областного акимата;</w:t>
      </w:r>
    </w:p>
    <w:bookmarkEnd w:id="147"/>
    <w:bookmarkStart w:name="z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услугодателяв течение 1 (одного) рабочего дня выдает услугополучателю свидетельство об аттестации, подписанного электронной цифровой подписью уполномоченного лица услугодателя.</w:t>
      </w:r>
    </w:p>
    <w:bookmarkEnd w:id="148"/>
    <w:bookmarkStart w:name="z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9"/>
    <w:bookmarkStart w:name="z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руководителю услугодателя;</w:t>
      </w:r>
    </w:p>
    <w:bookmarkEnd w:id="150"/>
    <w:bookmarkStart w:name="z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услугодателя;</w:t>
      </w:r>
    </w:p>
    <w:bookmarkEnd w:id="151"/>
    <w:bookmarkStart w:name="z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специалиста;</w:t>
      </w:r>
    </w:p>
    <w:bookmarkEnd w:id="152"/>
    <w:bookmarkStart w:name="z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на комиссию;</w:t>
      </w:r>
    </w:p>
    <w:bookmarkEnd w:id="153"/>
    <w:bookmarkStart w:name="z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проверки;</w:t>
      </w:r>
    </w:p>
    <w:bookmarkEnd w:id="154"/>
    <w:bookmarkStart w:name="z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протокольного решения;</w:t>
      </w:r>
    </w:p>
    <w:bookmarkEnd w:id="155"/>
    <w:bookmarkStart w:name="z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проекта постановления;</w:t>
      </w:r>
    </w:p>
    <w:bookmarkEnd w:id="156"/>
    <w:bookmarkStart w:name="z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на подпись акиму постановления;</w:t>
      </w:r>
    </w:p>
    <w:bookmarkEnd w:id="157"/>
    <w:bookmarkStart w:name="z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постановление;</w:t>
      </w:r>
    </w:p>
    <w:bookmarkEnd w:id="158"/>
    <w:bookmarkStart w:name="z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утвержденного постановления;</w:t>
      </w:r>
    </w:p>
    <w:bookmarkEnd w:id="159"/>
    <w:bookmarkStart w:name="z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об аттестации.</w:t>
      </w:r>
    </w:p>
    <w:bookmarkEnd w:id="160"/>
    <w:bookmarkStart w:name="z5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1"/>
    <w:bookmarkStart w:name="z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2"/>
    <w:bookmarkStart w:name="z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63"/>
    <w:bookmarkStart w:name="z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4"/>
    <w:bookmarkStart w:name="z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65"/>
    <w:bookmarkStart w:name="z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166"/>
    <w:bookmarkStart w:name="z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167"/>
    <w:bookmarkStart w:name="z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End w:id="168"/>
    <w:bookmarkStart w:name="z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аппарата акима области.</w:t>
      </w:r>
    </w:p>
    <w:bookmarkEnd w:id="169"/>
    <w:bookmarkStart w:name="z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bookmarkEnd w:id="170"/>
    <w:bookmarkStart w:name="z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1"/>
    <w:bookmarkStart w:name="z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2"/>
    <w:bookmarkStart w:name="z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73"/>
    <w:bookmarkStart w:name="z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174"/>
    <w:bookmarkStart w:name="z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75"/>
    <w:bookmarkStart w:name="z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Портал, его длительность:</w:t>
      </w:r>
    </w:p>
    <w:bookmarkEnd w:id="176"/>
    <w:bookmarkStart w:name="z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ставится на бумажном носителе отметка на копии заявления услугополучателя о регистрации в канцелярии с указанием даты, времени приема документов, фамилии, имени, отчества ответственного лица принявшего документы;</w:t>
      </w:r>
    </w:p>
    <w:bookmarkEnd w:id="177"/>
    <w:bookmarkStart w:name="z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представленных документов и передачи в Портал 10 (десять) рабочих дней.</w:t>
      </w:r>
    </w:p>
    <w:bookmarkEnd w:id="178"/>
    <w:bookmarkStart w:name="z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 к настоящему регламенту.</w:t>
      </w:r>
    </w:p>
    <w:bookmarkEnd w:id="179"/>
    <w:bookmarkStart w:name="z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181"/>
    <w:bookmarkStart w:name="z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3"/>
    <w:bookmarkStart w:name="z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