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9ff9" w14:textId="eaa9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августа 2015 года № 206. Зарегистрировано Департаментом юстиции Жамбылской области 25 сентября 2015 года № 2777. Утратило силу постановлением акимата Жамбылской области от 18 апреля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Жамбылской области от 26 декабря 2014 года № 362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№ 2522, опубликовано 26 февраля 2015 года в газете "Знамя труда").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А. 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 206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"Субсидирование стоимости затрат на возделывание сельскохозяйственных культур в защищенном грунте" (далее– государственная услуга) оказывается коммунальным государственным учреждением, "Управление сельского хозяйства акимата Жамбылской области" (далее – управление), отделами сельского хозяйства районов и города Тараз (далее - отдел) на основании стандарта государственной услуги "Субсидирование стоимости затрат на возделывание сельскохозяйственных культур в защищенном грунте" (далее – стандарт) утвержденного приказом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11432).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заявления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перечесления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 для начала процедуры (действия) по оказанию государственной услуги является подача полных пакетов документов предусмотренные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заявку с полным пакетом документов (не более 30 (тридцати)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отметка о регистрации услугополучателя в канцелярии отдела с указанием даты и времени приема пакета документов, фамилии, имени и отчества (при наличии в документе удостоверяющем личность)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заявки и документов проверяет представленные документы на полноту (в течение 3 (трех)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вносит на рассмотрение межведомственной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 (в течение 13 (тринадцати)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акта и представленных услугополучателями в отдел документов составляет окончательный список услугополучателей на получение субсидии (в течение 10 (десяти)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его на утверждение акиму района (города Тараз) (далее – аким);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утверждает список услугополучателей (в течение 2 (двух)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отдела представляет в управление утвержденный акимом список и другие необходимые документы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 формирует ведомость и представляет в территориальное подразделение казначейства реестр счетов к оплате (в течение 5 (пяти)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заявку с полным пакетом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заявки и документов проверяет представленные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акта и представленных услугополучателями в отдел документов составляет окончательный список услугополучателей на получение субсидии;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утверждает список услугополучателей;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отдела представляет в управление утвержденный акимом список и другие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 формирует ведомость и представляет в территориальное подразделение казначейства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заявку с полным пакетом документов (не более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подтверждается отметкой о регистрации услугополучателя в канцелярии услугодателя с указанием даты и времени приема пакета документов, фамилии, имени и отчества (при наличии в документе удостоверяющем личность)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заявки и документов проверяет представленные документы на полноту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 на рассмотрение межведомственной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 (в течение 13 (тринадцати)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акта и представленных услугополучателями в отдел документов составляет окончательный список услугополучателей на получение субсидии (в течение 10 (десяти)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направляет его на утверждение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утверждает список услугополучателей (в течение 2 (двух)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отдела представляет в упарвление утвержденный акимом список и другие необходимые документы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 формирует ведомость и представляет в территориальное подразделение казначейства реестр счетов к оплате (в течение 5 (пяти)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интернет-ресурсах акимата Жамбылской области (http://zhambyl.gov.kz).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</w:t>
      </w:r>
    </w:p>
    <w:bookmarkEnd w:id="5"/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грунте"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