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54b6" w14:textId="2265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августа 2015 года № 586. Зарегистрировано Департаментом юстиции Жамбылской области 15 сентября 2015 года № 2764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Подразделению управления персоналом аппарата акима Жуалынского района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аппарата акима района Каната Оспановича Аккоева.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"10" августа 2015 года № 286</w:t>
            </w:r>
          </w:p>
          <w:bookmarkEnd w:id="2"/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руководителей районных исполнительных органов финансируемых из местного бюджета для начальников подразделения и сотрудников аппарата акима а также сотрудников аппарата сельских округов района является руководитель аппарата акима района, для заместителей акима района, руководителя аппарата акима района и советника акима района является аким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подразделения управления персоналом аппарата акима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Подразделение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подразделение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подразделение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подразделение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Подразделение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
Итоговая оценка служащего вычисляется подразделением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a –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Подразделение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при допущении ошибки подразделением службы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Подразделение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подразделения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
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bookmarkEnd w:id="20"/>
        </w:tc>
      </w:tr>
    </w:tbl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1425"/>
        <w:gridCol w:w="1426"/>
        <w:gridCol w:w="3675"/>
        <w:gridCol w:w="2246"/>
        <w:gridCol w:w="339"/>
        <w:gridCol w:w="339"/>
      </w:tblGrid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(при его наличии)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bookmarkEnd w:id="31"/>
        </w:tc>
      </w:tr>
    </w:tbl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bookmarkEnd w:id="44"/>
        </w:tc>
      </w:tr>
    </w:tbl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10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4"/>
        <w:gridCol w:w="4125"/>
        <w:gridCol w:w="2046"/>
        <w:gridCol w:w="1477"/>
        <w:gridCol w:w="1478"/>
      </w:tblGrid>
      <w:tr>
        <w:trPr>
          <w:trHeight w:val="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Секретарь Комиссии:_____________________________Дата: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Председатель Комиссии:__________________________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Член Комиссии:__________________________________Дата: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