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0d11" w14:textId="b770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августа 2015 года № 195. Зарегистрировано Департаментом юстиции Жамбылской области 10 сентября 2015 года № 2757.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0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2011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постановление акимата Жамбылской области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№ 2227, опубликовано 12 июня 2014 года в газете "Знамя труда").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Т. Жанке.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 К. Кокрекбаев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2015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государственная услуга) оказывается в соответствии со стандартом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промышленности и экспортного контроля" (далее – стандарт) утвержденного приказом Министра по инвестициям и развитию Республики Казахстан от 30 апреля 2015 года № 563 (зарегистрирован в Реестре государственной регистрации нормативных правовых актов № 11636 от 10 июля 2015 года) коммунальным государственным учреждением "Управление предпринимательства и индустриально-инновационного развития акимата Жамбылской области" (далее – услугодатель).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- портал).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- электронная (частично автоматизированная) и (или) бумажная.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 документы указанные в пункте 9 стандарта, необходимых для оказания государственной услуги (далее – заявление).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(пятнадцати) минут с момента поступления заявления регистрирует и передает его на рассмотрение руководителю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заявление услугополучателя и отписывает их на исполнение работнику отдела;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отдела рассматривает заявление услугополучателя, поступившее через портал в канцелярию услугодателя (выдачу лицензии в течение 14 (четырнадцати) рабочих дней, дубликат – 1 (одного) дня, переоформление – 2 (двух) дней, либо дает мотивированный ответ об отказе в указанные сроки, через - портал (выдачу лицензии в течение 14 (четырнадцати) рабочих дней, дубликат – 1 (одного) дня, переоформление – 2 (двух) дней, либо дает мотивированный ответ об отказе в оказании государственной услуги в указанные сроки и направляет результат государственной услуги на подпись руководителю услугодателя.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в течение 2 (двух) часов и направляет в канцелярию;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направляет результат государственной услуги в течение 15 (пятнадцати) минут услугополучателю.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государственной услуги и передача их для подписания руководителю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результата государственной услуги в канцелярию услугополучателя, либо на портал.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отдела услугодателя.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заявление услугополучателя, и отписывает их работнику отдела;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отдела рассматривает заявление услугополучателя, поступившее через канцелярию услугодателя (выдачу лицензии в течение 14 (четырнадцати) рабочих дней, дубликат – 1 (одного) дня, переоформление – 2 (двух) дней, либо дает мотивированный ответ об отказе в установленные сроки и поступившие через - портал (выдачу лицензии в течение 14 (четырнадцати) рабочих дней, дубликат – 1 (одного) дня, переоформление – 2 (двух) дней, либо дает мотивированный ответ об отказе в оказании государственной услуги в указанные сроки и направляет результат государственной услуги на подпись руководителю услугодателя.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в течение двух часов направляет в канцелярию;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подписанный результат государственной услуги направляет услугополучателю.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веб-портал "электронного правительства" и последовательности процедур (действий) услугодателя и услугополучателя: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бизнес–идентификационного номера, а также пароля (осуществляется для незарегистрированных услугополучателей на Портале);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пароль;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электронной цифровой подписью для удостоверения (подписания) запроса;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подписью и отсутствия в списке отозванных (аннулированных) регистрационных свидетельств, а также соответствия идентификационных данных (между индивидуального идентификационного номера/бизнес–идентификационного номера указанным в запросе и индивидуального идентификационного номера / бизнес–идентификационного номера указанным в регистрационном свидетельстве электронной цифровой подписью;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подписью услугополучателя;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"электронного правительства" в автоматизированное рабочее место регистрации шлюза "электронного правительства" для обработки запроса услугодателем;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услуги (уведомление в форме электронного документа) сформированный Порталом.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услугодателя, а также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(заготовке), хранению,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металлов"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информиационных систем, задействованных по оказании </w:t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ПЭП</w:t>
      </w:r>
    </w:p>
    <w:bookmarkEnd w:id="64"/>
    <w:bookmarkStart w:name="z78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80" w:id="67"/>
    <w:p>
      <w:pPr>
        <w:spacing w:after="0"/>
        <w:ind w:left="0"/>
        <w:jc w:val="left"/>
      </w:pP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ПЭП – информационная система веб-портал "электронного правительства"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Юридические лица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– автоматизированное рабочее место региональный шлюз "электронного правительства"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металлов"</w:t>
            </w:r>
          </w:p>
        </w:tc>
      </w:tr>
    </w:tbl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bookmarkEnd w:id="73"/>
    <w:bookmarkStart w:name="z91" w:id="74"/>
    <w:p>
      <w:pPr>
        <w:spacing w:after="0"/>
        <w:ind w:left="0"/>
        <w:jc w:val="left"/>
      </w:pP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:</w:t>
      </w:r>
    </w:p>
    <w:bookmarkEnd w:id="75"/>
    <w:bookmarkStart w:name="z93" w:id="76"/>
    <w:p>
      <w:pPr>
        <w:spacing w:after="0"/>
        <w:ind w:left="0"/>
        <w:jc w:val="left"/>
      </w:pP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0071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