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fe31" w14:textId="a7df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166. Зарегистрировано Департаментом юстиции Жамбылской области 28 августа 2015 года № 2738. Утратило силу постановлением акимата Жамбылской области от 27 ноября 2017 года № 254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Принятие местными исполнительными органами области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"Знамя труда" № 168 (18025) от 9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от 27 июля 2015 года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услугодатель),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стандарт) утвержденного приказом и.о. Министра сельского хозяйства Республики Казахстан от 30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постановление акимата области по 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услугодателя с последующей передачей на исполнение заместителю руководителя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заместителем руководителя услугодателя с последующей передачей на исполнение руководителю отдела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отдела с последующей передачей на исполнение ответственному специалисту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ответственным специалистом услугодателя представленного пакета документов на полноту, подготовка проекта постановления или, в случае представления неполного пакета документов, проекта письма об отказе в предоставлении государственной услуги и передача их в службу правового обеспечения услугодателя - 2 (два)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и парафирование проекта постановления или, в случае представления неполного пакета документов, проекта письма об отказе в предоставлении государственной услуги специалистом службы правового обеспечения услугодателя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проекта постановления или проекта письма об отказе в предоставлении государственной услуги руководителем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ответственным специалистом услугодателя проекта постановления в канцелярию коммунального государственного учреждения "Аппарат акима Жамбылской области" (далее - аппарат акима) или письма об отказе в предоставлении государственной услуги в канцелярию услугодателя на регистрацию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канцелярией услугодателя копии утвержденного постановления из аппарата акима и выдача постановления или письма об отказе в предоставлении государственной услуги канцелярией услугодателя услугополучателю - 30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процедур (действий) по оказанию государственной услуги, которые служат основанием для начала выполнения следующих процедур (действий):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документов услугополучателя, необходимых для оказания государственной услуги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ответственным специалистом услугодателя проекта постановления или письма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парафирование проекта постановления или письма об отказе в предоставлении государственной услуги специалистом службы правового обеспечения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проекта постановления или письма об отказе в предоставлении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проекта постановления в аппарате акима или регистрация письма об отказе в предоставлении государственной услуги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постановления или письма об отказе в предоставлении государственной услуги услугополучателю.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службы правового обеспечения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услугодателя с последующей передачей на исполнение заместителю руководителя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заместителем руководителя услугодателя с последующей передачей на исполнение руководителю отдела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отдела услугодателя с последующей передачей на исполнение ответственному специалисту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ответственным специалистом услугодателя представленного пакета документов на полноту, подготовка проекта постановления или в случае представления неполного пакета документов, проекта письма об отказе в предоставлении государственной услуги и передача их в службу правового обеспечения услугодателя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и парафирование проекта постановления или в случае представления неполного пакета документов, проекта письма об отказе в предоставлении государственной услуги специалистом службы правового обеспечения услугодателя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проекта постановления или проекта письма об отказе в предоставлении государственной услуги руководителем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ответственным специалистом услугодателя проекта постановления в канцелярию коммунального государственного учреждения "Аппарат акима Жамбылской области" (далее - аппарат акима) или письма об отказе в предоставлении государственной услуги в канцелярию услугодателя на регистрацию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канцелярией услугодателя копии утвержденного постановления из аппарата акима и выдача постановления или письма об отказе в предоставлении государственной услуги канцелярией услугодателя услугополучателю - 30 (тридцать) минут. 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2"/>
    <w:bookmarkStart w:name="z6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Условные обозначения</w:t>
      </w:r>
      <w:r>
        <w:br/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от "27" июля 2015 года</w:t>
            </w:r>
          </w:p>
        </w:tc>
      </w:tr>
    </w:tbl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разрешения на пользование животным миром"</w:t>
      </w:r>
    </w:p>
    <w:bookmarkEnd w:id="15"/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"Выдача разрешения на пользование животным миром"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услугодатель), в соответствии со стандартом государственной услуги "Выдача разрешения на пользование животным миром" утвержденным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(далее 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государственной услуги - электронная или бумажная.</w:t>
      </w:r>
    </w:p>
    <w:bookmarkEnd w:id="17"/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Основанием для начала процедуры (действий) по оказанию государственной услуги при обращении услугополучателя к услугодателю является нижеследующее: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бумажном носителе по форме согласно приложениям 1 или 2 к стандарту;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запрос для получения разрешения по форме согласно приложению 1 или 2 к стандарту в форме электронного документа, удостоверенного электронной цифровой подписью (далее – ЭЦП) заявителя.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услугодателя с последующей передачей на исполнение заместителю руководителя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заместителем руководителя услугодателя с последующей передачей на исполнение руководителю отдела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отдела с последующей передачей на исполнение ответственному специалисту в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ответственным специалистом услугодателя представленного пакета документов, подготовка разрешения или мотивированного отказа в предоставлении государственной услуги - 2 (два) рабочих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разрешения либо мотивированного отказа руководителем отдела услугодателя и направление заместителю руководителя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заместителем руководителя услугодателя и направление заместителю руководителя разрешения либо мотивированного отказа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руководителем услугодателя разрешения либо мотивированного отказа и направление в канцелярию для регистрации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разрешения либо мотивированного отказа канцелярией услугодателя и выдача результата государственной услуги услугополучателю при явке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процедур (действий) по оказанию государственной услуги, которые служат основанием для начала выполнения следующих процедур (действий):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заявки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разрешения или мотивированного отказа подготовленный ответственным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проекта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проекта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проекта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результата государственной услуги в канцелярии услугодателя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услугодателя с последующей передачей на исполнение заместителю руководителя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заместителем руководителя услугодателя с последующей передачей на исполнение руководителю отдела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наложение резолюции руководителем отдела с последующей передачей на исполнение ответственному специалисту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ответственным специалистом услугодателя представленного пакета документов, подготовка разрешения или мотивированного отказа в предоставлении государственной услуги - 2 (два) рабочих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разрешения либо мотивированного отказа руководителем отдела услугодателя и направление заместителю руководителя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заместителем руководителя услугодателя и направление заместителю руководителя разрешения либо мотивированного отказа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руководителем услугодателя разрешения либо мотивированного отказа и направление в канцелярию для регистрации -3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разрешения либо мотивированного отказа канцелярией услугодателя и выдача результата государственной услуги при явке услугополучателю - 30 (тридцать) минут.</w:t>
      </w:r>
    </w:p>
    <w:bookmarkEnd w:id="22"/>
    <w:bookmarkStart w:name="z1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веб-порталом "электронного правительства",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-портал)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логин, (индивидуальный идентификационный номер / бизнес-идентификационный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в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 в веб-портале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номером/ Бизнес идентификационным номером, указанным в регистрационном свидетельстве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порталом сообщения об отказе в запрашиваемой услуге в связи с неподтверждением подлинности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удостоверение (подписание) посредством ЭЦП услугополучателя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порталом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(разрешения), сформированного информационной системой государственной базы данных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проверки услугополучателем статуса исполнения запроса по электронной государственной услуге: на портале,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база данных физические лица/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приложении 1 к настоящему регламенту.</w:t>
      </w:r>
    </w:p>
    <w:bookmarkEnd w:id="24"/>
    <w:bookmarkStart w:name="z1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5"/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Подробное описание последовательности процедур (действий), взаимодействия структурных подразделений (работников) услугодателя процессе оказания государственной услуги отражается в справочниках бизнес-процессов оказания государственной услуги согласно приложениям 2 и 3 к настоящему регламенту.</w:t>
      </w:r>
    </w:p>
    <w:bookmarkEnd w:id="26"/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Справочники бизнес-процессов оказания государственной услуги размещаются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8"/>
    <w:bookmarkStart w:name="z1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bookmarkStart w:name="z1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разрешения на пользование животным миром" (при бумажной форме оказания услуги)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миром"</w:t>
            </w:r>
          </w:p>
        </w:tc>
      </w:tr>
    </w:tbl>
    <w:bookmarkStart w:name="z1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"Выдача разрешения на пользование животным миром" (при электронной форме оказания услуги)</w:t>
      </w:r>
    </w:p>
    <w:bookmarkEnd w:id="36"/>
    <w:bookmarkStart w:name="z161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