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9d055" w14:textId="d79d0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областного маслихата от 11 декабря 2014 года № 33-3 "Об областном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Жамбылской области от 21 августа 2015 года № 39-3. Зарегистрировано Департаментом юстиции Жамбылской области 28 августа 2015 года № 2736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Жамбылского областного маслихата от 11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33-3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2015-2017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2431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 в газете "Знамя труда" от 25 декабря 2014 года №142)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"170 436 326" заменить цифрами "170 065 054";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"16 905 857" заменить цифрами "16 293 636";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"1 374 547" заменить цифрами "1 537 607";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"152 138 922" заменить цифрами "152 216 811";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"169 847 539" заменить цифрами "169 416 267";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"2 727 139" заменить цифрами "2 726 921";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"726 000" заменить цифрами "786 000";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"-2 864 352" заменить цифрами "-2 864 134";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"2 864 352" заменить цифрами "2 864 134".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решения возложить на постоянную комиссию пятого созыва областного маслихата по вопросам экономики, финансов, бюджета и развития местного самоуправления.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с 1 января 2015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Базил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39-3 от 21 августа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33-3 от 11 декабря 2014 года 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Областной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821"/>
        <w:gridCol w:w="479"/>
        <w:gridCol w:w="6955"/>
        <w:gridCol w:w="356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170 065 054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16 293 636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7 979 760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7 979 760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6 543 376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6 543 376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1 537 607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152 216 811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152 106 593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152 106 593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931"/>
        <w:gridCol w:w="931"/>
        <w:gridCol w:w="6932"/>
        <w:gridCol w:w="28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169 416 267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2 104 905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строительства,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6 125 389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6 110 096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5 243 761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учений по действиям при угрозе и возникновении кризисной ситуации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22 848 938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4 849 298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4 849 298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2 950 706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1 310 741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1 441 549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1 051 091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4 800 215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4 800 215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1 632 212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1 055 308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6 653 853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6 512 413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40 331 840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"Саламатты Қазақстан" на 2011-2015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10 123 000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5 347 238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1 695 588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1 307 481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18 744 855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17 140 010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1 268 577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1 230 556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1 637 319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1 313 986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7 221 538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7 221 538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4 196 452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1 854 360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лицам из групп риска, попавшим в сложную ситуацию вследствие насилия или угрозы насилия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10 106 076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1 263 176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1 558 501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4 350 973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3 352 848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1 869 269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1 869 269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8 604 593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1 596 515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Увековечение памяти деятелей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4 721 572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2 668 939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1 898 205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1 563 485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1 287 594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10 399 878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6 740 666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1 460 984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2 951 442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2 453 875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берегоукрепительных работ на реке Шу вдоль государственной границы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2 453 875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3 022 863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2 711 887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2 034 878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8 242 748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1 388 995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1 298 995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 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3 350 943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3 090 943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текущих мероприятий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3 256 940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1 067 954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51 306 401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51 306 401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51 141 416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2 726 921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3 367 771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2 040 530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1 095 084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1 095 084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785"/>
        <w:gridCol w:w="1043"/>
        <w:gridCol w:w="3285"/>
        <w:gridCol w:w="51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2"/>
        <w:gridCol w:w="1990"/>
        <w:gridCol w:w="1990"/>
        <w:gridCol w:w="2875"/>
        <w:gridCol w:w="40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7"/>
        <w:gridCol w:w="597"/>
        <w:gridCol w:w="3816"/>
        <w:gridCol w:w="6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- 2 864 134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2 864 134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1901"/>
        <w:gridCol w:w="1111"/>
        <w:gridCol w:w="1509"/>
        <w:gridCol w:w="666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3 367 771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3 367 771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3 367 771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7"/>
        <w:gridCol w:w="2038"/>
        <w:gridCol w:w="2038"/>
        <w:gridCol w:w="2645"/>
        <w:gridCol w:w="41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39-3 от 21 августа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33-3 от 11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Целевые трансферты органам местного самоуправления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0"/>
        <w:gridCol w:w="6051"/>
        <w:gridCol w:w="4329"/>
      </w:tblGrid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Байзакский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"Байтерекский сельский округ Байзакского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"Темирбекский сельский округ Байзакского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"Коктекский сельский округ Байзакского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"Сазтеркский сельский округ Байзакского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"Ынтымакский сельский округ Байзакского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"Жалгызтобинский сельский округ Байзакского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"Мырзатайский сельский округ Байзакского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Суханбаев Байзакского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"Тюймекентский сельский округ Байзакского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"Кызылжулдызский сельский округ Байзакского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"Диханский сельский округ Байзакского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"Ботамойнакский сельский округ Байзакского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"Жанатурмысский сельский округ Байзакского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"Кокталский сельский округ Байзакского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"Бурылский сельский округ Байзакского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"Костобинский сельский округ Байзакского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"Сарыкемерский сельский округ Байзакского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"Ульгулинский сельский округ Байзакского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"Асинский сельский округ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"Тогызтарауский сельский округ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Айша-биби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"Акбулымский сельский округ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"Бесагашский сельский округ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"Гродиковский сельский округ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"Ерназарский сельский округ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"Жамбылский сельский округ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"Колькайнарский сельский округ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"Каройский сельский округ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"Каракемерский сельский округ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"Кызылкайнарский сельский округ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"Каратюбинский сельский округ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"Орнекский сельский округ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"Пионерский сельский округ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"Полаткосшинский сельский округ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"Акбастауский сельский округ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Жуалынский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"Биликульский сельский округ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"Актюбинский сельский округ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"Кошкаратинский сельский округ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"Карасазский сельский округ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Б. Момышулы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"Боролдайский сельский округ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"Шакпакский сельский округ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"Мынбулакский сельский округ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"Жетытобинский сельский округ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"Нурлыкентский сельский округ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"Кокбастауский сельский округ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"Кызыларыкский сельский округ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"Куренбельский сельский округ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"Аксайский сельский округ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Кордайский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"Алгинский сельский округ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"Аухаттинский сельский округ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"Беткайнарский сельский округ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"Жамбылский сельский округ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"Какпатасский сельский округ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"Каракемерский сельский округ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"Карасайский сельский округ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"Карасусский сельский округ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"Касыкский сельский округ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Кенен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"Кордайский сельский округ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Масанчи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Ногайбай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"Отарский сельский округ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"Сарыбулакский сельский округ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"Сортобинский сельский округ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Степной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"Сулуторский сельский округ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"Улкен Сулуторский сельский округ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Меркенский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Мерке Меркенского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Сарымолдаева Меркенского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Андас батыр Меркенского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"Актоганский сельский округ Меркенского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"Аспаринский сельский округ Меркенского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"Акерменский сельский округ Меркенского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Акарал Меркенского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"Суратский сельский округ Меркенского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"Ойталский сельский округ Меркенского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Т.Рыскулова Меркенского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"Жамбылский сельский округ Меркенского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"Жанатоганский сельский округ Меркенского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Кенес Меркенского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Татты Меркенского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Мойынкумский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"Мойынкумский сельский округ Мойынкумского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"Жамбылский сельский округ Мойынкумского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"Бирликский сельский округ Мойынкумского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Кенес Мойынкумского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"Хантауский сельский округ Мойынкумского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"Акбакайский сельский округ Мойынкумского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Кылышбай Мойынкумского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"Шыганакский сельский округ Мойынкумского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Мирный Мойынкумского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"Мынаралский сельский округ Мойынкумского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Биназар Мойынкумского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"Уланбельский сельский округ Мойынкумского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"Кызылотауский сельский округ Мойынкумского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"Кызылталский сельский округ Мойынкумского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"Аксуекский сельский округ Мойынкумского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"Карабогетский сельский округ Мойынкумского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 им.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"Акыртобинский сельский округ района им.Т.Рыскулова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"Каракыстакский сельский округ района им.Т.Рыскулова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"Абайский сельский округ района им.Т.Рыскулова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"Когершинский сельский округ района им.Т.Рыскулова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"Теренозекский сельский округ района им.Т.Рыскулова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"Кумарыкский сельский округ района им.Т.Рыскулова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"Куланский сельский округ района им.Т.Рыскулова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"Луговской сельский округ района им.Т.Рыскулова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"Жанатурмыский сельский округ района им.Т.Рыскулова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"Акбулакский сельский округ района им.Т.Рыскулова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"Новосельский сельский округ района им.Т.Рыскулова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"Корагатинский сельский округ района им.Т.Рыскулова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"Каиндинский сельский округ района им.Т.Рыскулова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"Кокдоненский сельский округ района им.Т.Рыскулова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"Орнекский сельский округ района им.Т.Рыскулова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Сарысуский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"Туркестанский сельский округ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"Жанаарыкский сельский округ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"Игиликский сельский округ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"Камкалинский сельский округ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Досбол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"Байкадамский сельский округ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"Тогускенский сельский округ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Жайылма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"Жанаталапский сельский округ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"Жанатасский сельский округ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Таласский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"Каратауский сельский округ Таласского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"Аккумский сельский округ Таласского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"Кокталский сельский округ Таласского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С.Шакирова Таласского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"Бериккаринский сельский округ Таласского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"Оикский сельский округ Таласского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"Аккольский сельский округ Таласского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Кенес Таласского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"Каратауский сельский округ Таласского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"Бостандинский сельский округ Таласского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"Ушаральский сельский округ Таласского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"Кызылаулетский сельский округ Таласского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"Тамдынский сельский округ Таласского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"Каскабулакский сельский округ Таласского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Шуский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Балуан Шолак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города Шу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Шокпар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Конаева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Старый Шу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Бирлик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"Далакайнарский сельский округ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"Актюбинский сельский округ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"Жанакогамский сельский округ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"Коккайнарский сельский округ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"Ондирисский сельский округ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Жанажол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"Алгинский сельский округ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"Аксусский сельский округ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"Корагатинский сельский округ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"Тасоткельский сельский округ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"Бирликустемский сельский округ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Дулат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"Толебийский сельский округ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