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c5bf" w14:textId="702c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 160. Зарегистрировано Департаментом юстиции Жамбылской области 24 августа 2015 года № 2734. Утратило силу постановлением акимата Жамбылской области от 23 февраля 2021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23.02.2021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направление его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160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"Прием документов для участия в конкурсе на присуждение звания "Лучший педагог" (далее – государственная услуга) оказывается Министерством образование и науки Республики Казахстан, управлением образования акимата Жамбылской области (далее – управление) и отделами образования районов и города (далее – отдел) в соответствии со стандартом государственной услуги "Прием документов для участия в конкурсе на присуждение звания "Лучший педагог" (далее – стандарт),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№11058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постановления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 предоставление документов, указанных в пункте 9 стандарта.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еҰ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отделом в апреле ежегодно. Документы принимаются в апреле.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отдела принимает и регистрирует документы согласно пункта 9 стандарта и направляет руководителю отдела для дальнейшего рассмотрения – в течение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рассматривает поступившие документы и направляет на рассмотрение конкурсной комиссии отдела (далее – конкурсная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проводит заседание для оценивания участников конкурса, рассматривает поступившие документы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отдела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подписывает протокол и письмо-представление, направляет ответственному специалисту канцелярии отдела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отдела регистрирует письмо-представление и направляет в канцелярию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этап проводится управлением в мае ежегодно. Документы принимаются в мае.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управления принимает и регистрирует пакет документов согласно пункта 9 стандарта и направляет руководителю управления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рассматривает поступившие документы и направляет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в составе не менее 5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управления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подписывает протокол и письмо-представление, направляет ответственному специалисту канцелярии Управления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в канцелярию Министерства образования и науки Республики Казахстан – августе-сентябре.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сроков каждой процедуры (действия):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проводится отделом в апреле ежегодно. Документы принимаются до 1 апреля.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отдела принимает и регистрирует документы согласно пункта 9 стандарта и направляет руководителю отдела для дальнейшего рассмотрения – в течение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рассматривает поступившие документы и направляет на рассмотрение конкурсной комиссии отдела (далее – конкурсная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проводит заседание для оценивания участников конкурса, рассматривает поступившие документы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отдела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подписывает протокол и письмо-представление, направляет ответственному специалисту канцелярии отдела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отдела регистрирует письмо-представление и направляет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управлением в мае ежегодно. Документы принимаются до 1 мая.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управления принимает и регистрирует пакет документов согласно пункта 9 стандарта и направляет руководителю управления для дальнейшего рассмотрения – в течение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рассматривает поступившие документы и направляет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конкурсная комиссия в составе не менее 5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управления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подписывает протокол и письмо-представление, направляет ответственному специалисту канцелярии управления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в канцелярию Министерства образования и науки Республики Казахстан – до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услуги, согласно приложению 1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"Прием документов для участия в конкурсе на присуждение звания "Лучший педагог"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