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10d7" w14:textId="85b1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июля 2015 года № 161. Зарегистрировано Департаментом юстиции Жамбылской области 21 августа 2015 года № 2731. Утратило силу постановлением акимата Жамбылской области от 26 января 2017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31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за № 2313, опубликовано в газете "Знамя труда" от 23.09.2014 года № 104(17977).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161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документов о прохождении подготовки, повышении квалификации и переподготовке кадров отрасли здравоохранения" (далее –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 на основании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утвержденного приказом Министра здравоохранения и социального развития Республики Казахстан от 28 апреля 2015 года № 297 в соответствии со стандартом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 при непосредственном обращении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 в соответствии с видами и формами документов об образовании государственного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наличие заявления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 выдаче документов о прохождении подготовки кадров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учебной части производит прием и регистрацию заявления услугополучателя – время исполнения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заведующий учебной части ознакамливается с заявлением, готовит проект приказа и документы - время исполнения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ознакамливается и подписывает документы и приказ -время исполнения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документы и приказ-время 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работник учебной части выдает результат государственной услуги услугополучателю -время исполнения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услуги, с момента сдачи пакета документов услугополучателем 15 (пятнадцать) рабочих дней со дня принятия решения итоговой Государственной аттестационной комиссии (квалификационной комиссии) или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документов о повышении квалификации и переподготовке кадров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работник отделения повышения квалификации и переподготовки производит прием и регистрацию заявления услугополучателя – время исполнения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услугодателя ознакамливается с заявлением, дает указание для разработки проекта приказа -время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отделения повышения квалификации и переподготовки кадров готовит проект приказа и документы - время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документы и приказ-время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работник отделения повышения квалификации и переподготовки кадров выдает результат государственной услуги услугополучателю - время исполнения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услуги, с момента сдачи пакета документов услугополучателем – 3 (три) рабочих дня со дня принятия решения итоговой Государственной аттестационной комиссии (квалификационной комиссии) или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документов о прохождении подготовки кадров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заявления услугополучателя ответственным работником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заявлением заведующего учебной части, подготовка проекта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подписание заместителем руководителя услугодателя документов 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документов 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результата государственной услуги ответственным работником учебной части,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документов о повышении квалификации и переподготовке кадров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заявления услугополучателя ответственным работником отделения повышения квалификации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указание заместителя руководителя услугодателя для разработки проекта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работником отделения повышения квалификации и переподготовки кадров документов и проекта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документов 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результата государственной услуги ответственным работником отделения повышения квалификации и переподготовки кадров,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при выдаче документов о прохождении подготовки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заведующий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при выдаче документов о повышении квалификации и переподготовке кадров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отделения повышения квалификации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документов о прохождении подготовки кадров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учебной части производит прием и регистрацию заявления услугополучателя – время исполнения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заведующий учебной части ознакамливается с заявлением, готовит проект приказа и документы - время исполнения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ознакамливается и подписывает документыи приказ -время исполнения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документы и приказ–времяисполнения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работник учебной части выдает результат государственной услуги услугополучателю -время исполнения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момента сдачи пакета документов услугодателю – при прохождении подготовки 15 (пятнадцать) рабочих дней, со дня принятия решения итоговой Государственной аттестационной комиссии (квалификационной комиссии) или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документов о повышении квалификации и переподготовке кадров отрасли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работник отделения повышения квалификации и переподготовки производит прием и регистрацию заявления услугополучателя – время исполнения 30 (тридцать) минут. При несоответствии представленных документов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услугодателя ознакамливается с заявлением, дает указание для разработки проекта приказа - время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работникотделения повышения квалификации и переподготовки кадров готовит проект приказа и документы - время исполнения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документы и приказ -время исполнения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работник отделения повышения квалификации и переподготовки кадров выдает результат государственной услуги услугополучателю - время исполнения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услуги, с момента сдачи пакета документов услугополучателем – 3 (три) рабочих дня со дня принятия решения итоговой Государственной аттестационной комиссии (квалификационной комиссии) или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Справочник бизнес-процессов оказания государственной услуги размещен на официальном сайте акимата Жамбылской области zhambyl.gov.kz и на интернет – ресурсе Управления здравоохранения акимата Жамбылской области - http://densaulyk.zhambyl.kz.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здравоохранения"</w:t>
            </w:r>
          </w:p>
        </w:tc>
      </w:tr>
    </w:tbl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</w:p>
    <w:bookmarkEnd w:id="5"/>
    <w:bookmarkStart w:name="z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документов о прохождении подготовки, повышении квалификации и переподготовке кадров отрасли здравоохранения"</w:t>
      </w:r>
      <w:r>
        <w:rPr>
          <w:rFonts w:ascii="Times New Roman"/>
          <w:b/>
          <w:i w:val="false"/>
          <w:color w:val="000000"/>
        </w:rPr>
        <w:t xml:space="preserve"> При выдаче документов о прохождении подготовки кадров отрасли здравоохранения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9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</w:p>
    <w:bookmarkEnd w:id="8"/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"Выдача документов о прохождении подготовки, повышении квалификации и переподготовке кадров отрасли здравоохранения" При выдаче документов о повышении квалификации и переподготовке кадров отрасли здравоохранения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