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90a7" w14:textId="d279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июля 2015 года № 153. Зарегистрировано Департаментом юстиции Жамбылской области 20 августа 2015 года № 2726. Утратило силу - постановлением акимата Жамбылской области от 31 марта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Жамбылской области от 31.03 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Постановка на учет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2228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2014 года в газете "Знамя труда" № 58 (17931)).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153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 (далее – государственная услуга) оказывается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фонде или жилище, арендованном местным исполнительным органом в частном жилищном фонде", утвержденным приказом Министерства национальной экономики Республики Казахстан от09 апреля 2015 года №319 "Об утверждении стандартов государственных услуг в сфере жилищно-коммунального хозяйства" (далее - стандарт) структурным подразделением местного исполнительного органа районов и города Тараз, осуществляющие функции в сфере жилищно-коммунального хозяйства(далее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(частично автоматизированная) и (или) бумажная.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пунктом 10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(работников)услугодателя в процессеоказания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предоставление услугополучателемдокументов указанных в пункте 9 стандарта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 дня сдачи пакета документов в центр обслуживания населения, а также при обращении на портал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максимальное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максимальное допустимое время обслуживания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Содержаниекаждой процедуры (действия), входящей всостав процесса оказания государственной услуги,длительность его выполнения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 принимает документыи выдает расписку о приеме соответствующих документов либо вслучае предоставления услугополучателем неполного пакета документов согласно перечню, предусмотренному пунктом 9 стандарта, выдает распискуоб отказе в приеме документов по форме согласно приложению 3 к стандарту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центра обслуживания населения составляет реестри направляет документы сотруднику услугодателя в электронном виде-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 принимает документы, регистрируети направляет руководителю услугодателя–не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готовит резолюцию и передает ответственному исполнителю услугодателя–не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специалист услугодателя обрабатывает,подготавливает документы и направляет на рассмотрение жилищной комиссии – 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жилищная комиссия рассматриваетдокументы,выносит заключение, подписывает протокол и направляет ответственному специалисту услугодателя-в течение 9 (девяти)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специалист услугодателя оформляет проект уведомление о постановке на учет с указанием порядкового номера очереди (мотивированный ответ об отказе в оказании государственной услуги) и направляет документы руководителю услугодателя на подпись -в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уведомление и отдает на регистрацию сотрудникууслугодателя в электронном или бумажном виде – втечение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сотрудник услугодателя осуществляет регистрацию документов и направляет их вцентр обслуживание населения -в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инспектор центра обслуживания населения выдаетуслугополучателю уведомление о постановке на учет, либо мотивированный ответ об отказе в оказании государственной услуги в электронном или бумажном виде –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 через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документов и выдача расписки о приеме соответствующих документов либо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реестра и направление документов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прием документов, регистрация и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резолюции и передача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документов и направления на рассмотрение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рассмотрениядокументов, вынесения заключение, подписание протокола и направление ответственному специалисту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оформление проекта уведомления, либо мотивированного ответа об отказе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подписание руководителем услугодателя уведомления в электронном или бумажном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передачауведомленияинспекторуцентраобслуживаниянаселения;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выдачауслугополучателюуведомлениеопостановкена учет, либо мотивированный ответ об отказе в оказании государственной услуги в электронном или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инспектор центра обслуживания населения принимает документы и выдает расписку о приеме соответствующих документов либо в случае предоставления услугополучателем неполного пакета документов согласно перечню, предусмотренному пунктом 9 стандарта, выдает расписку об отказе в приеме документов по форме согласно приложению 3 к стандарту –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центра обслуживания населения составляет реестри направляет документы сотруднику услугодателя в электронном виде-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 принимает документы, регистрируети направляет руководителю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готовит резолюцию и передает ответственному исполнителю услугодателя – не более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специалист услугодателя обрабатывает,подготавливает документы и направляет на рассмотрение жилищной комиссии – 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жилищная комиссия рассматривает документы, выносит заключение, подписывает протокол и направляет ответственному специалисту услугодателя – течение 9 (девяти)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специалист услугодателя оформляет проект уведомление о постановке на учет с указанием порядкового номера очереди (мотивированный ответ об отказе в оказании государственной услуги) и направляет документы руководителюуслугодателя на подпись – 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уведомление о постановке на учет и отдает на регистрацию сотрудникууслугодателя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сотрудник услугодателя осуществляет регистрацию уведомленияи направляет их вцентробслуживаниенаселениявэлектронномвиде -в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инспектор центра обслуживания населения выдает услугополучателю уведомление о постановке на учет, либо мотивированный ответ об отказе в оказании государственной услуги в электронном или бумажном виде –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услугополучательосуществляетрегистрациюнапорталеспомощью индивидуального идентификационного номера и пароля (осуществляется для незарегистрированных потребителей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индивидуального идентификационного номера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изаполнение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подписание посредством электронно-цифровой подписью заполненной формы (введенных данных) запроса на оказаниегосударственной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2–проверка соответствия идентификационных данных (между индивидуальным идентификационным номером, указанным в запросе и индивидуальным номером, указанным в регистрационномсвидетельстве электронно-цифровойподписи), срока действия регистрационного свидетельства электронно-цифровой подписи и отсутствия в списке отозванных(аннулированных) регистрационных свидетельств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государственнойуслугевсвязиснеподтверждениемподлинностиэлектронно-цифровой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направление электронного документа (запроса услугополучателя) удостоверенного (подписанного) электронно – цифровой подписью услугополучателя через шлюз "электронного правительства" в автоматизированном рабочем месте региональный шлюз "электронного правительства" информационной системе услугодателя и обработка государственной услуги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7 –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электронно-цифровой подписью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Функциональное взаимодействие информационных систем, задействованных при оказании государственной услуги через портал приведены диаграммой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– 2,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ресурсе услугодателя (http://uezhkh.zhambyl.kz) и акимата Жамбылской области (http://zhambyl.gov.kz).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фонде"</w:t>
            </w:r>
          </w:p>
        </w:tc>
      </w:tr>
    </w:tbl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веб-портал "электронного правительства"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 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фонде"</w:t>
            </w:r>
          </w:p>
        </w:tc>
      </w:tr>
    </w:tbl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изгосударственного жилищного фонда илижилище, арендованном местным исполнительным органом в частном жилищном фонде"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в частном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фонде"</w:t>
            </w:r>
          </w:p>
        </w:tc>
      </w:tr>
    </w:tbl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изгосударственного жилищного фонда илижилище, арендованном местным исполнительным органом в частном жилищном фонде"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153</w:t>
            </w:r>
          </w:p>
        </w:tc>
      </w:tr>
    </w:tbl>
    <w:bookmarkStart w:name="z10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12"/>
    <w:bookmarkStart w:name="z10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в соответствии со стандартом государственной услуги "Выдача справки о наличии (отсутствии) в постоянном пользовании жилища из коммунального жилищного фондаили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утвержденным приказом Министерства национальной экономики Республики Казахстан от 09 апреля 2015 года №319 "Об утверждении стандартов государственных услуг в сфере жилищно-коммунального хозяйства" (далее - стандарт) структурным подразделением местного исполнительного органа районов и города Тараз, осуществляющие функции в сфере жилищно-коммунального хозяйства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услугополучателюсправки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пунктом 9 стандарта государственной услуги, услугодатель выдает расписку об отказе в приеме документов по форме согласно приложению 2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подача услугополучателем(либо его представителем по доверенности) документов, указанных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сотрудником канцелярии услугодателя предоставленных документов услугополучателя, необходимых для оказания государственной услуги и передача их руководителю- в течение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предоставленных документов услугополучателя, необходимых для оказания государственной услуги и определения ответственного исполнителя услугодателя для выдачи государственной услуги -в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изучения пакета документов ответственным исполнителем и подготовка проекта справки (расписки об отказе)-не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справки (расписки об отказе) и передача сотруднику канцелярии услугодателя для регистрации-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и выдача сотрудником канцелярии услугодателя справки (расписки об отказе) услугополучателю -в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начало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предоставленных документов услугополучателя, необходимых для оказания государственной услуги и передача их руководителю;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предоставленных документов услугополучателя, необходимых для оказания государственной услуги и определения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изучения пакета документов и подготовка проекта справки (расписки об отказе);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справки (расписки об отказе) и передача сотруднику канцелярии услугодателя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и выдача сотрудником канцелярии услугодателя справки(расписки об отказе)услугополучателю.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подразделений(сотрудников)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взаимодействия структурных подразделений (работников),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сотрудником канцелярии услугодателя предоставленных документов услугополучателя, необходимых для оказания государственной услуги и передача их руководителю- в течение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руководителем услугодателя предоставленных документов услугополучателя, необходимых для оказания государственной услуги и определения ответственного исполнителя услугодателя для выдачи государственной услуги -в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изучения пакета документов ответственным исполнителем услугии подготовка проекта справки (расписки об отказе)-не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подписание руководителем услуги справки (расписки об отказе)и передача сотруднику канцелярии услугодателя для регистрации-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и выдача сотрудником канцелярии услугодателя справки(расписки об отказе)услугополучателю -в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приложению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 – ресурсеуслугодателя (http://uezhkh.zhambyl.kz) и акимата Жамбылской области (http://zhambyl.gov.kz).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(отсутствии)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постоянном 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фонда или жилища,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 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учреждения"</w:t>
            </w:r>
          </w:p>
        </w:tc>
      </w:tr>
    </w:tbl>
    <w:bookmarkStart w:name="z1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7"/>
    <w:bookmarkStart w:name="z146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