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f4a7" w14:textId="e25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июля 2015 года № 151. Зарегистрировано Департаментом юстиции Жамбылской области 14 августа 2015 года № 2724. Утратило силу поставлением акимата Жамбылской области от 28 апреля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поставлением акимата Жамбылской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Жамбылской области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№ 2226, опубликовано 3 июня 2014 года в газете "Знамя труда" № 58 (17931);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Жамбылской области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Жамбылской области от 14 апреля 2014 года № 118 "Об утверждении регламентов государственных услуг" (зарегистрировано в Реестре государственной регистрации нормативных правовых актов № 2517, опубликовано 17 февраля 2015 года в газете "Знамя труда" № 19 (18036).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2015 года № 151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0"/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№ 501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заключение об отсутствии или малозначительности полезных ископаемых в недрах под участком предстоящей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8 (восьми) рабочих дней, готовит проект заключения об отсутствии или малозначительности полезных ископаемых в недрах под участком предстоящей застройки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заключения об отсутствии или малозначительности полезных ископаемых в недрах под участком предстоящей застройки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заключение об отсутствии или малозначительности полезных ископаемых в недрах под участком предстоящей застройки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в канцелярию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8 (восьми) рабочих дней, готовит проект заключения об отсутствии или малозначительности полезных ископаемых в недрах под участком предстоящей застройки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заключения об отсутствии или малозначительности полезных ископаемых в недрах под участком предстоящей застройки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заключение об отсутствии или малозначительности полезных ископаемых в недрах под участком предстоящей застройки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обращения и последовательности процедур (действий) услугодателя и услугополучателя при оказании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и бизнес-идентификационного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индивидуального идентификационного номера/бизнес-идентификационного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/бизнес-идентификационным номером, указанным в запросе, и индивидуальным идентификационным номером/ бизнес-идентификационным номером,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сформированной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9342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участком предстоящей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0"/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Б. При оказании государственной услуги через Портал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0231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</w:tr>
    </w:tbl>
    <w:bookmarkStart w:name="z9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19"/>
    <w:bookmarkStart w:name="z102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</w:p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7343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"2" июля 2015 года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22"/>
    <w:bookmarkStart w:name="z1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Республики Казахстан от 28 апреля 2015 года № 501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 на застройку площадей залегания полезных ископаемых, а также размещение в местах их залегания подземных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7 (семи) рабочих дней, готовит проект разрешения на застройку площадей залегания полезных ископаемых, а также размещение в местах их залегания подземных сооружений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разрешения на застройку площадей залегания полезных ископаемых, а также размещение в местах их залегания подземных сооружений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разрешение на застройку площадей залегания полезных ископаемых, а также размещение в местах их залегания подземных сооружений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в канцелярию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7 (семи) рабочих дней, готовит проект разрешения на застройку площадей залегания полезных ископаемых, а также размещение в местах их залегания подземных сооружений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разрешения на застройку площадей залегания полезных ископаемых, а также размещение в местах их залегания подземных сооружений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разрешение на застройку площадей залегания полезных ископаемых, а также размещение в местах их залегания подземных сооружений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и бизнес-идентификационного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индивидуального идентификационного номера/бизнес-идентификационного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индивидуальный идентификационный номер/ бизнес-идентификационный номер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/бизнес-идентификационным номером, указанным в запросе, и индивидуальным идентификационным номером/ бизнес-идентификационным номер,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документа), сформированной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Функциональные взаимодействия информационных систем, задействованных при оказании государственной услуги через Портал,приведены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площадей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подземных сооружений"</w:t>
            </w:r>
          </w:p>
        </w:tc>
      </w:tr>
    </w:tbl>
    <w:bookmarkStart w:name="z1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8"/>
    <w:bookmarkStart w:name="z163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Условные обозначения:</w:t>
      </w:r>
      <w:r>
        <w:br/>
      </w:r>
    </w:p>
    <w:bookmarkStart w:name="z1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556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разрешения на застройку площадей залегания полезных ископаемых, а также размещение в местах их залегания подземных сооружений" А.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2015 года № 151</w:t>
            </w:r>
          </w:p>
        </w:tc>
      </w:tr>
    </w:tbl>
    <w:bookmarkStart w:name="z1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32"/>
    <w:bookmarkStart w:name="z1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"Заключение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"Заключение контрактов на строительство и (или) эксплуатацию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государственной услуги – контракт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12 (двенадцати) календарных дней, готовит проект контракта на строительство и (или) эксплуатацию подземных сооружений, не связанных с разведкой или добычей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контракта на строительство и (или) эксплуатацию подземных сооружений, не связанных с разведкой или добычей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контракт на строительство и (или) эксплуатацию подземных сооружений, не связанных с разведкой или добычей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в канцелярию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12 (двенадцати) календарных дней, готовит проект контракта на строительство и (или) эксплуатацию подземных сооружений, не связанных с разведкой или добычей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контракта на строительство и (или) эксплуатацию подземных сооружений, не связанных с разведкой или добычей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контракт на строительство и (или) эксплуатацию подземных сооружений, не связанных с разведкой или добычей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добычей"</w:t>
            </w:r>
          </w:p>
        </w:tc>
      </w:tr>
    </w:tbl>
    <w:bookmarkStart w:name="z2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 при оказании государственной услуги через канцелярию услугодателя</w:t>
      </w:r>
    </w:p>
    <w:bookmarkEnd w:id="37"/>
    <w:bookmarkStart w:name="z2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bookmarkStart w:name="z2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556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2015 года № 151</w:t>
            </w:r>
          </w:p>
        </w:tc>
      </w:tr>
    </w:tbl>
    <w:bookmarkStart w:name="z21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41"/>
    <w:bookmarkStart w:name="z2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"Заключение, регистрация и хранение контрактов на разведку, добычу общераспространенных полезных ископаемых"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"Заключение, регистрация и хранение контрактов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501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государственной услуги – подписанный и зарегистрированный контракт на разведку,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в течении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услугодателя в течение 3 (трех)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отдела рассматривает заявление услугополучателя в течение 12 (двенадцати) рабочих дней, готовит проект контракта на разведку, добычу общераспространенных полезных ископаемых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заместитель руководителя услугодателя в течение 1 (одного) часа визирует проект контракта на разведку, добычу общераспространенных полезных ископаемых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руководитель услугодателя подписывает контракт на разведку, добычу общераспространенных полезных ископаемых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в канцелярию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12 (двенадцати) рабочих дней, готовит проект контракта на разведку, добычу общераспространенных полезных ископаемых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контракта на разведку, добычу общераспространенных полезных ископаемых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контракт на разведку, добычу общераспространенных полезных ископаемых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2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6"/>
    <w:bookmarkStart w:name="z2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"Заключение, регистрация и хранение контрактов на разведку, добычу общераспространенных полезных ископаемых" </w:t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6454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2015 года № 151</w:t>
            </w:r>
          </w:p>
        </w:tc>
      </w:tr>
    </w:tbl>
    <w:bookmarkStart w:name="z2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50"/>
    <w:bookmarkStart w:name="z2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государственной услуги –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      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12 (двенадцати) календарных дней, готовит проект письма-уведомления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письма-уведомления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в канцелярию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12 (двенадцати) календарных дней, готовит проект письма-уведомления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письма-уведомления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письмо-уведомление о регистрации сервитутов на участки недр, предоставленных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разведки и добычи общераспространенных полезных ископаемых, строительства и (или) подземных сооружений, не связанных с разведкой или добычей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разведки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добычей"</w:t>
            </w:r>
          </w:p>
        </w:tc>
      </w:tr>
    </w:tbl>
    <w:bookmarkStart w:name="z2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5"/>
    <w:bookmarkStart w:name="z2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56"/>
    <w:bookmarkStart w:name="z3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57"/>
    <w:bookmarkStart w:name="z3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3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6454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июля 2015 года № 151</w:t>
            </w:r>
          </w:p>
        </w:tc>
      </w:tr>
    </w:tbl>
    <w:bookmarkStart w:name="z3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61"/>
    <w:bookmarkStart w:name="z3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 в соответствии со стандартом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государственной услуги – подписанный и зарегистрированный контракт на строительство и (или) эксплуатацию подземных сооружений, не связанных с разведкой или добычей.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12 (двенадцати) рабочих дней, готовит проект контракта на строительство и (или) эксплуатацию подземных сооружений, не связанных с разведкой или добычей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контракта на строительство и (или) эксплуатацию подземных сооружений, не связанных с разведкой или добычей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контракт на строительство и (или) эксплуатацию подземных сооружений, не связанных с разведкой или добычей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передача результата государственной услуги в канцелярию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в течение 15 (пятнадцати)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2 (двух)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в течение 3 (трех)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отдела рассматривает заявление услугополучателя в течение 12 (двенадцати) рабочих дней, готовит проект контракта на строительство и (или) эксплуатацию подземных сооружений, не связанных с разведкой или добычей и направляет на рассмотрение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заместитель руководителя услугодателя в течение 1 (одного) часа визирует проект контракта на строительство и (или) эксплуатацию подземных сооружений, не связанных с разведкой или добычей и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руководитель услугодателя подписывает контракт на строительство и (или) эксплуатацию подземных сооружений, не связанных с разведкой или добычей в течение 1 (одного) часа и направляет в канцелярию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канцелярия услугополучателя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разведкой или добычей"</w:t>
            </w:r>
          </w:p>
        </w:tc>
      </w:tr>
    </w:tbl>
    <w:bookmarkStart w:name="z34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34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67"/>
    <w:bookmarkStart w:name="z3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68"/>
    <w:bookmarkStart w:name="z3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