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4c95" w14:textId="4e24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июля 2015 года № 154. Зарегистрировано Департаментом юстиции Жамбылской области 12 августа 2015 года № 2722. Утратило силу- постановлением акимата Жамбылской области от 31 марта 2016 года № 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Жамбылской области от 31. 03. 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кВи ниже, 220 кВ и выше".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Коммунальному государственному учреждению "Управление энергетики и жилищно-коммунального хозяйства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первого заместителя акима области Б.Орынбекова.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 июля 2015 года №154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0"/>
    <w:bookmarkStart w:name="z1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"Выдача заключения о технической целесообразности строительства дублирующих (шунтирующих) линий электропередачии подстанций для объектов 110 кВ и ниже, 220 кВ и выше" (далее – государственная услуга) оказывается в соответствии со стандартом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выше", утвержденным приказом Министерства энергетики Республики Казахстан от 14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электроэнергетики" (далее - Стандарт) местными исполнительными органами (далее – услугодатель)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через канцелярию услугодателя или веб-портал "электронного правительства": www.egov.kz (далее – портал) при условии наличия уполучателя государственной услуги электронной цифровой подписи(далее - ЭЦП).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 –электронная(частично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Форма предоставления результата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2.Описание порядка действий структурных подразделений(работников) услугодателя в процессе оказаниягосударственной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заявление или электронный запрос услугополучателя с приложением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Порядок действий работников структурных подразделений при оказании государственной услуги, процедур (действия) и последовательность их выполнения, в том числе этапы прохождения всех процедур (действий)в разрезе каждого структурного подразделения: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осуществляет прием и регистрацию документов, направляет их руководству услугодателя – в течение 30 (тридцать)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резолюцию и направляет их на рассмотрение руководителю отдела услугодателя – втечение 1 (один)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 определяет специалиста отдела услугодателя и передает ему документы на исполнение – в течение 1 (один)часа;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отделауслугодателя рассматривает их на соответствие: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несоответствия представленных документов – в течение 1 рабочего дня подготавливает мотивированный отказ навыдачу заключения и направляетдокументы на подпись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полном пакете документов, в течение 27 (двадцать семь) календарных дней рассматривает документы, подготавливает проектзаключения и направляет на подписьруководителю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 рассматривает результат, визирует и передает на подпись руководителю услугодателя – в течение 1(один)часа;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результат и передает его в канцелярию услугодателя– втечение 1(один)часа;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регистрирует и выдает результат услугополучателю нарочно либо направляет по почте или размещает на портале– в течение 1(один)часа.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Результат процедуры (действий) по оказанию государственной услуги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специалиста канцелярии услугодателя – регистрация документов, направление документов руководителю услугодателя для наложения резолюции, выдача результата нарочно, либо по почте, размещение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руководителя услугодателя – резолюция, подпись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руководителя отдела услугодателя – передачана исполнение специалисту отдела услугодателя, визирование результата;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специалиста отдела услугодателя – проект ответа об отказе выдачи заключения, либо проект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7. Перечень структурных подразделений (работников) услугодателя, которые участвуют в процедуре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специалист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специалист канцелярии услугодателя осуществляет прием и регистрацию документов, направляет их руководству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налагает резолюцию и направляет их на рассмотрение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 определяет специалиста отдела услугодателя и передает ему документы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отдела услугодателя рассматривает их на соответствие: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установления факта несоответствия представленных документов – в течение 1 рабочего дня подготавливает мотивированный отказ на выдачу заключения и направляет документы на подпись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полном пакете документов, в течение 27(двадцать семь) календарных дней рассматривает документы, подготавливает проект заключения и направляет на подпись руководителю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отдела услугодателя рассматривает результат, визирует и передает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результат и передает его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канцелярии услугодателя регистрирует и выдает результат услугополучателю нарочно либо направляет по почте или размещает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порядкавзаимодействия с центром обслуживаниянаселения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Государственная услуга оказывается через канцелярию услугодателя или веб-портал "электронного правительства": www.egov.kz(далее - портал) при условии наличия у получателя государственной услуги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1 – ввод специалистом канцелярии услугодателя логина и пароля (процедура авторизации) в информационную систему государственной базы данных (далее – ИС ГБД)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1 – проверка в ИС ГБД "Е-лицензирование" подлинности данных о зарегистрированном специалистом канцелярии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2 – формирование ИС ГБД "Е-лицензирование" сообщения об отказе в авторизации в связи с имеющимися нарушениями в данных специалиста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3 – выбор специалистом канцелярии услугодателяуслуги, указанной в настоящем регламенте, вывод на экран формы запроса для оказания услуги и ввод специалистом канцелярии услугодателяданных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2 – проверка наличия данных услугополучателя в ГБД юридических лиц (далее –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4 – формирование сообщения о невозможности получения данных в связи с отсутствием данных услугополучателя в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5 – заполнение формы запроса в части отметки о наличии документов в бумажной форме и сканирование специалистом канцелярии услугодателянеобходимых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6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условие 3 – проверка услугодателем соответствия услугополучателя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процедура 7 – формирование сообщения об отказе в запрашиваемой услуге в связи с имеющимися нарушениями в данных услугополучателя вИС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процедура 8 – получение услугополучателем заключения (электронная лицензия), сформированного ИС ГБД "Е-лицензирование". Электронный документ формируется с использованием электронной цифровой подписи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дублирующих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(шунтирующих)линий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 и подстанций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объектов 110 кВ и ниже,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кВ и выше"</w:t>
            </w:r>
          </w:p>
        </w:tc>
      </w:tr>
    </w:tbl>
    <w:bookmarkStart w:name="z7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Местные исполнительные органы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1743"/>
        <w:gridCol w:w="2558"/>
        <w:gridCol w:w="7570"/>
      </w:tblGrid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 исполнительного органа,оказывающего государственную услугу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электронный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города Тараз"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г. Тараз, микрорайон Астана (12), 31 дом, 1 этаж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34-73-04, 34-13-94 Jkh_akimat@mail.ru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Байзакского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Байзакский район, село Сарыкемер, ул. Байзак батыра,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2-29-72 Baizak_jkx@mail.ru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Жамбылского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Жамбылский район, село Аса, ул. Абая,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2-12-17,  2-16-35 Asa_gkh@mail.ru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Жуалынского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Жуалынский район, село Б.Момышулы, ул. Жамбыла,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2-03-96 Zhol20396@mail.ru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Кордайского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Кордайский район, село Кордай, ул. Толе би,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2-10-52 Kordai_jkx@mail.ru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Меркенского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Меркенский район, село Мерке, ул. А.Смаилова,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2-27-80 Zhkh_merke@mail.ru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Мойынкумского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Мойынкумский район, село Мойынкум, ул. Рыскулбекова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8(72642) 2-13-44,  5-05-05 Zhkh_m@bk.ru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Т.Рыскуловского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Т.Рыскуловский район,село Кулан, ул. Жибек жолы,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2-18-37,  2-23-94 Zhkx_ryskulov@mail.ru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Сарысуского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Сарысуский район, город Жанатас, ул. Бейбитшилик,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6-32-55, 6-17-26 Zkh_sarysu@mail.ru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Таласского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Таласский район, город Каратау, площадь Достык,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6-22-05 gkhtalas@mail.ru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акимата Шуского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область, Шуский район, город Шу, ул. Конаева,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8(72638) 3-14-81, 3-22-66 Abs2050@mail.ru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 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подстанций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110 кВ и ниже,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выше"</w:t>
            </w:r>
          </w:p>
        </w:tc>
      </w:tr>
    </w:tbl>
    <w:bookmarkStart w:name="z8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обращения и последовательности процесса (действий) услугодателя при оказании государственной услуги через портал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целесообразностистроительства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дублирующих(шунтирующих)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иподстанцийдля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110 кВ и ниже, 220 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выше"</w:t>
            </w:r>
          </w:p>
        </w:tc>
      </w:tr>
    </w:tbl>
    <w:bookmarkStart w:name="z8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rPr>
          <w:rFonts w:ascii="Times New Roman"/>
          <w:b/>
          <w:i w:val="false"/>
          <w:color w:val="000000"/>
        </w:rPr>
        <w:t xml:space="preserve"> бизнес-процессов оказания государственной услуги "Выдача заключения о технической целесообразности строительства дублирующих (шунтирующих) линий электропередачи и подстанций для объектов 110 кВ и ниже, 220 кВ и выше"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3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3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