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ac4" w14:textId="913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июня 2015 года № 143. Зарегистрировано Департаментом юстиции Жамбылской области 6 августа 2015 года № 2719. Утратило силу постановлением акимата Жамбылской области от 14 ноября 2016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объемы субсидий (в зависимости от прогнозной структуры посевных площадей приоритетных культур) на 2015 год,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гербицидов, предназначенных для обработки сельскохозяйственных культур в целях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"29"июня 2015 года № 143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для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защищенном грунте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029"/>
        <w:gridCol w:w="2328"/>
        <w:gridCol w:w="1881"/>
        <w:gridCol w:w="2029"/>
        <w:gridCol w:w="1882"/>
        <w:gridCol w:w="1883"/>
      </w:tblGrid>
      <w:tr>
        <w:trPr>
          <w:trHeight w:val="30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183"/>
        <w:gridCol w:w="1426"/>
        <w:gridCol w:w="1020"/>
        <w:gridCol w:w="1183"/>
        <w:gridCol w:w="1020"/>
        <w:gridCol w:w="1020"/>
        <w:gridCol w:w="64"/>
        <w:gridCol w:w="859"/>
        <w:gridCol w:w="1183"/>
        <w:gridCol w:w="616"/>
        <w:gridCol w:w="860"/>
        <w:gridCol w:w="860"/>
        <w:gridCol w:w="861"/>
      </w:tblGrid>
      <w:tr>
        <w:trPr>
          <w:trHeight w:val="30" w:hRule="atLeast"/>
        </w:trPr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за исключением сои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550"/>
        <w:gridCol w:w="3075"/>
        <w:gridCol w:w="1327"/>
        <w:gridCol w:w="1853"/>
        <w:gridCol w:w="1328"/>
        <w:gridCol w:w="1854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с приминением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206"/>
        <w:gridCol w:w="2660"/>
        <w:gridCol w:w="1903"/>
        <w:gridCol w:w="2207"/>
        <w:gridCol w:w="1148"/>
        <w:gridCol w:w="1905"/>
      </w:tblGrid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и многолетние травы чистый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с приминением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414"/>
        <w:gridCol w:w="2911"/>
        <w:gridCol w:w="2082"/>
        <w:gridCol w:w="2083"/>
        <w:gridCol w:w="1257"/>
        <w:gridCol w:w="1257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2-3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127"/>
        <w:gridCol w:w="2565"/>
        <w:gridCol w:w="1545"/>
        <w:gridCol w:w="2128"/>
        <w:gridCol w:w="1545"/>
        <w:gridCol w:w="2129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320"/>
        <w:gridCol w:w="2798"/>
        <w:gridCol w:w="1685"/>
        <w:gridCol w:w="2002"/>
        <w:gridCol w:w="1207"/>
        <w:gridCol w:w="2003"/>
      </w:tblGrid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приминением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414"/>
        <w:gridCol w:w="2911"/>
        <w:gridCol w:w="1256"/>
        <w:gridCol w:w="2083"/>
        <w:gridCol w:w="1256"/>
        <w:gridCol w:w="2084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с приминением систем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253"/>
        <w:gridCol w:w="3923"/>
        <w:gridCol w:w="1916"/>
        <w:gridCol w:w="2808"/>
      </w:tblGrid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 приоритетных культур,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разрезе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"29"июня 2015 года № 143</w:t>
            </w:r>
          </w:p>
        </w:tc>
      </w:tr>
    </w:tbl>
    <w:bookmarkStart w:name="z1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субсидирования стоимости удобрений (за исключением органических)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396"/>
        <w:gridCol w:w="2775"/>
        <w:gridCol w:w="3607"/>
        <w:gridCol w:w="3158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446"/>
        <w:gridCol w:w="2446"/>
        <w:gridCol w:w="3681"/>
        <w:gridCol w:w="3222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143"/>
        <w:gridCol w:w="2144"/>
        <w:gridCol w:w="4724"/>
        <w:gridCol w:w="2641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272"/>
        <w:gridCol w:w="2272"/>
        <w:gridCol w:w="4067"/>
        <w:gridCol w:w="3131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488"/>
        <w:gridCol w:w="2282"/>
        <w:gridCol w:w="5029"/>
        <w:gridCol w:w="281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426"/>
        <w:gridCol w:w="2187"/>
        <w:gridCol w:w="4821"/>
        <w:gridCol w:w="3205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060"/>
        <w:gridCol w:w="2060"/>
        <w:gridCol w:w="4539"/>
        <w:gridCol w:w="3018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802"/>
        <w:gridCol w:w="1805"/>
        <w:gridCol w:w="5183"/>
        <w:gridCol w:w="2899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793"/>
        <w:gridCol w:w="1797"/>
        <w:gridCol w:w="5153"/>
        <w:gridCol w:w="2883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816"/>
        <w:gridCol w:w="1820"/>
        <w:gridCol w:w="5220"/>
        <w:gridCol w:w="2917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793"/>
        <w:gridCol w:w="1797"/>
        <w:gridCol w:w="5153"/>
        <w:gridCol w:w="2883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871"/>
        <w:gridCol w:w="1875"/>
        <w:gridCol w:w="5376"/>
        <w:gridCol w:w="2440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060"/>
        <w:gridCol w:w="2060"/>
        <w:gridCol w:w="4539"/>
        <w:gridCol w:w="3018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 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789"/>
        <w:gridCol w:w="1793"/>
        <w:gridCol w:w="5140"/>
        <w:gridCol w:w="2873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 монокалий фосфат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537"/>
        <w:gridCol w:w="2537"/>
        <w:gridCol w:w="4541"/>
        <w:gridCol w:w="2062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54"/>
        <w:gridCol w:w="2354"/>
        <w:gridCol w:w="4213"/>
        <w:gridCol w:w="2801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272"/>
        <w:gridCol w:w="2272"/>
        <w:gridCol w:w="4067"/>
        <w:gridCol w:w="3131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тонну, тенге при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3920"/>
        <w:gridCol w:w="4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заявка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Пропорциональное распределение заявки районов,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2015 года № 143</w:t>
            </w:r>
          </w:p>
        </w:tc>
      </w:tr>
    </w:tbl>
    <w:bookmarkStart w:name="z4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стоимости гербицидов, предназначенных для обработки сельскохозяйственных культур в целях защиты растений на 2015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755"/>
        <w:gridCol w:w="3942"/>
        <w:gridCol w:w="5689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пашни,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субсидирования,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