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869" w14:textId="8118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государственного природно-заповедного фонда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июня 2015 года № 131. Зарегистрировано Департаментом юстиции Жамбылской области 4 августа 2015 года № 2717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"Перечень объектов государственного природно-заповедного фонда местного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25.06.2015 года № 131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 государственного природно-заповедного фонда местного значения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Жамбылской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130"/>
        <w:gridCol w:w="3431"/>
        <w:gridCol w:w="1835"/>
        <w:gridCol w:w="3544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государственного природно-заповедного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чьем ведении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Заказник местного значения "Умбет"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Рыскуловский, Байзакский и Меркенский 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заказник местного значения "Мерке"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Рыскуловский, и Меркенский 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