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db39" w14:textId="890d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 и иных лесных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июня 2015 года № 38-12. Зарегистрировано Департаментом юстиции Жамбылской области 29 июля 2015 года № 2708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Кодекса Республики Казахстан от 8 июля 2003 года "Лесной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нормы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 и иных лесных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Жамбылского областного маслихата от 15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бесплатного сбора лекарственного растительного сырья, дикорастущих плодов и других лесных ресурсов на территории государственного лесного фонда области" (зарегистрировано в Реестре государственной регистрации нормативных правовых актов за № 1634, опубликовано в газете "Знамя труда" от 17 января 2006 года № 8 (16433).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комиссию областного маслихата по вопросам обеспечения общественного правопорядка, экологии и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Калманбетов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А. Тынысбеков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Жамбылской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лесного хозяйства и животного мира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К.Кемелов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38-12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бесплатного, без разрешительных документов сбора физическими лицами для собственных нужд на территории государственного лесного фонда дикорастущих плодов, орехов, грибов, ягод лекарственного сырья, иных лесных ресурсов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3537"/>
        <w:gridCol w:w="7767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сбора на 1 человека,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для собственных нужд: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Чингиля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Карагача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для изготовления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растения и техническое сырье,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Травы, цветы, соцветия, почки, корни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сыром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 килограмм одного вида, но не более 3,0 килограм разных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 дикорастущих плодов и ягод: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разные ягоды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сыром виде)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