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ce17" w14:textId="ac2c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Байзакском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июня 2015 года № 38-8. Зарегистрировано Департаментом юстиции Жамбылской области 29 июля 2015 года № 2707. Утратило силу решением Жамбылского областного маслихата от 21 июня 2019 года № 36-7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21.06.2019 </w:t>
      </w:r>
      <w:r>
        <w:rPr>
          <w:rFonts w:ascii="Times New Roman"/>
          <w:b w:val="false"/>
          <w:i w:val="false"/>
          <w:color w:val="ff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Байзакском районе.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вопросу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Калманбетов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 от "25" июня 2015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Байзакском районе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Байзакском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в Байзакском районе.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 и кошек;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учреждение6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собак и кошек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 Осторожно, злая собака!".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должны соблюдать следующие требования: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броячих собак и кошек производится в дневное время.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