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d744" w14:textId="0cfd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июня 2015 года № 136. Зарегистрировано Департаментом юстиции Жамбылской области 15 июля 2015 года № 2697. Утратило постановлением акимата Жамбылской области от 11 декабря 2017 года №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постановлением акимата Жамбылской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культуры, архивов и документации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Жамбылской области от 30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культуры" (зарегистрировано в Реестре государственной регистрации нормативных правовых актов за № 2396, опубликовано 9 декабря 2014 года в газете "Знамя труда" № 136 (18009).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Манжуова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2015 года № 136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свидетельства на право временного вывоза культурных ценностей" (далее – государственная услуга), оказывается коммунальным государственным учреждением "Управление культуры, архивов и документации акимата Жамбылской области" (далее – услугодатель), в соответствии со стандартом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 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области культуры" (далее - стандарт).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государственной услуги – выдача свидетельства на право временного вывоза культурных ценностей (далее – свидетельство) или письменный мотивированный отказ согласно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услугодателя.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при обращении услугополучателя (либо уполномоченного представителя) является 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и регистрация сотрудником канцелярии услугодателя в течении 15 минут предоставленных документов, необходимых для оказания государственной услуги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руководителем услугодателя в течении пятнадцати минут предоставленных документов услугополучателя, необходимых для оказания государственной услуги и направление их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ответственным исполнителем результата оказания государственной услуги в срок не более десяти рабочих дней со дня получения предоставленных услугополучателем документов и передача его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результата оказания государственной услуги в канцелярию услугодателя/на портал уведомления о готовности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резолюция руководителя услугодателя для рассмотрения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оформление ответственным исполнителем результата оказания государственной услуги и передача его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результата оказания государственной услуги в канцелярию услугодателя/на портал уведомления о готовности результата оказания государственной услуги.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в течение 15 минут предоставленных документов услугополучателя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и передача в течение пятнадцати минут документов руководителем услугодателя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результата оказания государственной услуги в срок не более десяти рабочих дней со дня получения предоставленных услугополучателем документов и передача его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результата оказания государственной услуги в канцелярию услугодателя/на портал уведомления о готовности результата оказания государственной услуги.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индивидуального идентификационного номера и (или) бизнес идентификационного номера,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услугополучателем индивидуального идентификационного номера и(или) бизнес 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услугополучателе через индивидуальный идентификационный номер и(или) бизнес 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и(или) бизнес идентификационным номером, указанным в запросе и индивидуального идентификационного номера и(или) бизнес идентификационного номера,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автоматизированном рабочем месте регионального шлюза электронного правительства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руководителя услугодателя, в течение 10 (десяти) календарных дней с момента обращения на портал.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"/>
    <w:bookmarkStart w:name="z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портале, интернет–ресурсе услугодателя.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ценностей"</w:t>
            </w:r>
          </w:p>
        </w:tc>
      </w:tr>
    </w:tbl>
    <w:bookmarkStart w:name="z6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по оказанию электронной государственной услуги через портал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0800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ценностей"</w:t>
            </w:r>
          </w:p>
        </w:tc>
      </w:tr>
    </w:tbl>
    <w:bookmarkStart w:name="z7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свидетельства на право временного вывоза культурных ценностей"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4991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2015 года № 136</w:t>
            </w:r>
          </w:p>
        </w:tc>
      </w:tr>
    </w:tbl>
    <w:bookmarkStart w:name="z7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проведения научно-реставрационных работ на памятниках истории и культуры местного значения"</w:t>
      </w:r>
    </w:p>
    <w:bookmarkEnd w:id="25"/>
    <w:bookmarkStart w:name="z7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"Согласование проведения научно-реставрационных работ на памятниках истории и культуры местного значения" (далее – государственная услуга), оказывается коммунальным государственным учреждением "Управление культуры, архивов и документации акимата Жамбылской области" (далее – услугодатель) в соответствии со стандартом государственной услуги "Согласование проведения научно-реставрационных работ на памятниках истории и культуры местного значения", утвержденного Приказом Министра культуры и спорта Республики Казахстан от 22 апреля 2015 года 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области культуры" (далее - стандарт).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государственной услуги – письмо-согласование на проведение научно-реставрационных работ на памятниках истории и культуры местного значения или письменный мотивированный отказ согласно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bookmarkEnd w:id="29"/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</w:t>
      </w:r>
    </w:p>
    <w:bookmarkEnd w:id="30"/>
    <w:bookmarkStart w:name="z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1"/>
    <w:bookmarkStart w:name="z8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"/>
    <w:bookmarkStart w:name="z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при обращении услугополучателя (либо уполномоченного представителя) является 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и регистрация сотрудником канцелярии услугодателя в течении 15 минут предоставленных документов, необходимых для оказания государственной услуги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руководителем услугодателя в течении пятнадцати минут предоставленных документов услугополучателя, необходимых для оказания государственной услуги и направление их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ответственным исполнителем результата оказания государственной услуги в срок не более пятнадцати рабочих дней со дня получения предоставленных услугополучателем документов и передача его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результата оказания государственной услуги в канцелярию услугодателя/на портал уведомления о готовности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резолюция руководителя услугодателя для рассмотрения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оформление ответственным исполнителем результата оказания государственной услуги и передача его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результата оказания государственной услуги в канцелярию услугодателя/на портал уведомления о готовности результата оказания государственной услуги.</w:t>
      </w:r>
    </w:p>
    <w:bookmarkEnd w:id="33"/>
    <w:bookmarkStart w:name="z9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34"/>
    <w:bookmarkStart w:name="z1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в течение 15 минут предоставленных документов услугополучателя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и передача в течение пятнадцати минут документов руководителем услугодателя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результата оказания государственной услуги в срок не более пятнадцати рабочих дней со дня получения предоставленных услугополучателем документов и передача его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результата оказания государственной услуги в канцелярию услугодателя/на портал уведомления о готовности результата оказания государственной услуги.</w:t>
      </w:r>
    </w:p>
    <w:bookmarkEnd w:id="35"/>
    <w:bookmarkStart w:name="z10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6"/>
    <w:bookmarkStart w:name="z1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индивидуального идентификационного номера и (или) бизнес идентификационного номера,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услугополучателем индивидуального идентификационного номера и(или) бизнес 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услугополучателе через индивидуальный идентификационный номер и(или) бизнес 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и(или) бизнес идентификационным номером, указанным в запросе и индивидуального идентификационного номера и(или) бизнес идентификационного номера,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автоматизированном рабочем месте регионального шлюза электронного правительства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услугодателем соответствия приложенных услугополучателем документов, указанных в пункте 9 стандарта, которые являются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руководителя услугодателя, в течение 15 (пятнадцати) календарных дней с момента обращения на портал.</w:t>
      </w:r>
    </w:p>
    <w:bookmarkEnd w:id="37"/>
    <w:bookmarkStart w:name="z1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12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39"/>
    <w:bookmarkStart w:name="z1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0"/>
    <w:bookmarkStart w:name="z1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портале, интернет–ресурсе услугодателя.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местного значения"</w:t>
            </w:r>
          </w:p>
        </w:tc>
      </w:tr>
    </w:tbl>
    <w:bookmarkStart w:name="z12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по оказанию электронной государственной услуги через портал</w:t>
      </w:r>
    </w:p>
    <w:bookmarkEnd w:id="42"/>
    <w:bookmarkStart w:name="z1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1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50800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местного значения"</w:t>
            </w:r>
          </w:p>
        </w:tc>
      </w:tr>
    </w:tbl>
    <w:bookmarkStart w:name="z13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проведения научно-реставрационных работ на памятниках истории и культуры местного значения"</w:t>
      </w:r>
    </w:p>
    <w:bookmarkEnd w:id="46"/>
    <w:bookmarkStart w:name="z1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1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4381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