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890" w14:textId="480a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июня 2015 года № 124. Зарегистрировано Департаментом юстиции Жамбылской области 3 июля 2015 года № 2689.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Жамбылской области от 19 июня 2014 года № 175 "Об утверждении регламентов государственных услуг, оказываемых местными исполнительными органами в сфере дошкольного и среднего образования"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№2282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 августа 2014 года № 83 (17956);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Жамбылской области от 16 июля 2014 года № 199 "Об утверждении регламентов государственных услуг в сфере дошкольного и среднего образования"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2304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9 сентября 2014 года № 98 (17971).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Е. Манжуова.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124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 и общего среднего образования Жамбылской области (далее - услугодатель) в соотвествии со стандартом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стандарт) утвержденным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от 15 мая 2015 года № 11057).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www.e.gov.kz (далее – портал).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электронная, бумажная.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или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за результатом оказания государственной услуги на бумажном носителе результат оформляется на бумажном носителе.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Жамбылской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услугополучателя и выдача расписки о приеме дубликатов – не более 15 минут;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услугодатель отказывает в оказании государственной услуги;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услугополучателя, и направление для исполнения – не более 1 рабочего дня;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предъявленным требованиям и подготовка результата государственной услуги - в течение 3 рабочих дней;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государственной услуги – не более 1 дня;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 – не более 15 минут.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 внесенными постановлением акимата Жамбылской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государственной услуги;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с момента поступления заявления регистрирует и передает документы на рассмотрение руководителю услугодателя (в течение 15 минут).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для оказания государственной услуги услугополучателю выдается расписка о приеме документов по форме, согласно приложению 2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уведомление – отчет о принятии запроса для оказания государственной услуги в форме электронного документа, удостоверенного электронной цифровой подписью.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услуги;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направляет их ответственному исполнителю услугодателя для исполнения (в течение 1 рабочего дня);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и направляет результат государственной услуги на подписание (в течение 3 рабочих дней);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услугодателя для выдачи услугополучателю (в течение 1 рабочего дня);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выдает услугополучателю результат государственной услуги (не более 15 минут).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 внесенными постановлением акимата Жамбылской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 согласно приложению 1 к настоящему регламенту: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интернет-браузере компьютера услугополучателя;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электронной цифровой подписи, процесс ввода услугополучателем пароля на портал для оказания государственной услуги;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 подлинности данных о зарегистрированном получателе через логин (индивидуальный идентификационный номер) и пароль;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 на портале,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номером, указанным в запросе, и индивидуальным идентификационным номером указанным в регистрационном свидетельстве электронной цифровой подписи;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оказании государственной услуги в связи с неподтверждением подлинности электронной цифровой подписи услугополучателя;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 - www.e.gov.kz, интернет–ресурсе услугодателя.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 подчиненности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ПЭП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8547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397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124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5"/>
    <w:bookmarkStart w:name="z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разрешения на обучение в форме экстерната в организациях основного среднего, общего среднего образования"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 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 оказывается в соответствии со стандартом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утвержденный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от 15 мая 2015 года № 11057) (далее – стандарт) отделами образования акимата города Тараз и районов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1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являются предоставленные услугополучателем документы, указанные в пункте 9 стандарта (далее –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для исполнения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предъявленным требованиям и подготовка результата государственной услуги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 Государственную корпорацию результата государственной услуги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направленные Государственной корпорацией, регистрирует и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ответственному работнику услугодателя для исполнения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документы услугополучателя на соответствие предъявленным требованиям, готовит результат государственной услуги и направляет руководителю услугодателя для подписания – 12 (двенадцать)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сотруднику канцелярии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направляет результат государственной услуги в Государственную корпорацию – 1 (один) рабочий день.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 в Государственную корпорацию, указан в пункте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услугополучателю выдается расписка о приеме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стандарта, сотрудник Государственной корпорации отказывает в приеме документов и выдает расписку об отказе в приеме документов по форме согласно приложению 3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–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неподтверждением подлинности электронной цифровой подписи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 пункте 9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"Выдача разрешения на обучение в форме экстерната в организациях основного среднего, общего среднего образования"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обучение в форме экстерната в организациях основного среднего, общего среднего образования" через портал, Государственную корпорацию и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124</w:t>
            </w:r>
          </w:p>
        </w:tc>
      </w:tr>
    </w:tbl>
    <w:bookmarkStart w:name="z14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7"/>
    <w:bookmarkStart w:name="z14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дубликатов документов об основном среднем, общем среднем образовании"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дубликатов документов об основном среднем, общем среднем образовании" (далее – государственная услуга) оказывается в соответствии со стандартом государственной услуги "Выдача дубликатов документов об основном среднем, общем среднем образовании", утвержденный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от 15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11057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– стандарт) организациями основного среднего, общего среднего образования (далее - услугодатель). 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Жамбылской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являются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необходимых для оказания государственной услуги – 15 (пятнадцать) минут;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и направление их для исполнения – 1 (один) рабочий день;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на соответствие предъявленным требованиям и направление запроса в районные (городской) отделы образования о предоставлении бланка документа об образовании для подготовки результата государственной услуги – 6 (шесть) рабочих дней;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результата запроса (бланка документа об образовании) и подготовка результата государственной услуги – 6 (шесть) рабочих дней;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государственной услуги заместителем по учебной работе руководителя услугодателя – 1 (один) рабочий день;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руководителем услугодателя – 1 (один) рабочий день;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результата государственной услуги – 15 (пятнадцать) минут.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в районный (городской) отдел образования для получения бланка документа об образовании;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бланк документа об образовании;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результата государственной услуги;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подписанный результат государственной услуги;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результата государственной услуги.</w:t>
      </w:r>
    </w:p>
    <w:bookmarkEnd w:id="102"/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архивариус услугодателя;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по учебной работе руководителя услугодателя;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документы, регистрирует заявление и передает на рассмотрение руководителю услугодателя – 15 (пятнадцать) минут;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направляет их архивариусу услугодателя для исполнения – 1 (один) рабочий день;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архивариус услугодателя рассматривает документы услугополучателя на соответствие предъявленным требованиям и направляет запрос в районный (городской) отдел образования о предоставлении бланка документа об образовании для подготовки результата государственной услуги – 6 (шесть) рабочих дней;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архивариус услугодателя получает от районного (городского) отдела образования бланк документа об образовании под роспись в книге выдачи бланков строгой отчетности, готовит и направляет результат государственной услуги на подписание заместителю по учебной работе руководителя услугодателя – 6 (шесть) рабочих дней;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по учебной работе руководителя услугодателя подписывает и направляет результат государственной услуги руководителю – 1 (один) рабочий день;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направляет результат государственной услуги работнику канцелярии услугодателя для выдачи услугополучателю – 1 (один) рабочий день;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выдает услугополучателю результат государственной услуги – 15 (пятнадцать) минут.</w:t>
      </w:r>
    </w:p>
    <w:bookmarkEnd w:id="116"/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стандарта – 15 (пятнадцать) минут.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стандарта, работник Государственной корпорации отказывает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результата государственной услуги – 15 (пятнадцать) минут.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стандартом,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об основном среднем, общем среднем образовании" через Государственную корпорацию и услугодателя</w:t>
      </w:r>
    </w:p>
    <w:bookmarkEnd w:id="1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