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e230" w14:textId="09ee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 бюджетных субсидий на частичное возмещение стоимости затрат на закладку и выращивание многолетних насаждений плодово-ягодных культур и винограда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апреля 2015 года № 74. Зарегистрировано Департаментом юстиции Жамбылской области 4 июня 2015 года № 2661.Утратило силу постановлением акимата Жамбылской области 16 ноября 2015 года № 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актимата Жамбылской области от 16.11.2015 года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постановлением Правительства Республики Казахстан от 23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695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винограда" акимат Жамбылской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нормы бюджетных субсидий на частичное возмещение стоимости затрат на закладку и выращивание многолетних насаждений плодово-ягодных культур и винограда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принятие иных необходимых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заместителя акима области Х.Абдирайымова.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Е.Манжуов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Мамытбеков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06.05.2015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29.04.2015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бюджетных субсидий на частичное возмещение стоимости затрат на закладку и выращивание многолетних насаждений плодово-ягодных культур и винограда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"/>
        <w:gridCol w:w="327"/>
        <w:gridCol w:w="1497"/>
        <w:gridCol w:w="587"/>
        <w:gridCol w:w="231"/>
        <w:gridCol w:w="1041"/>
        <w:gridCol w:w="1041"/>
        <w:gridCol w:w="1041"/>
        <w:gridCol w:w="854"/>
        <w:gridCol w:w="854"/>
        <w:gridCol w:w="855"/>
        <w:gridCol w:w="855"/>
        <w:gridCol w:w="855"/>
        <w:gridCol w:w="1041"/>
        <w:gridCol w:w="856"/>
      </w:tblGrid>
      <w:tr>
        <w:trPr>
          <w:trHeight w:val="30" w:hRule="atLeast"/>
        </w:trPr>
        <w:tc>
          <w:tcPr>
            <w:tcW w:w="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плодовых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посадки,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саженца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закладку и выращивание многолетних насаждений плодово-ягодных культур (1 вегетация)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чичле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саженцы на 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капельного орошения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 и черешня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3 622 791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книп-баум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4 103 518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сады, заложенные по иным схемам посадок в 2011-2012 годах за счет средств республиканского и местного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1223"/>
        <w:gridCol w:w="1432"/>
        <w:gridCol w:w="1224"/>
        <w:gridCol w:w="1326"/>
        <w:gridCol w:w="1120"/>
        <w:gridCol w:w="186"/>
        <w:gridCol w:w="1328"/>
        <w:gridCol w:w="186"/>
        <w:gridCol w:w="1328"/>
        <w:gridCol w:w="186"/>
        <w:gridCol w:w="1330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2 вегетацию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3 вегетацию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4 вегетацию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"/>
        <w:gridCol w:w="76"/>
        <w:gridCol w:w="543"/>
        <w:gridCol w:w="75"/>
        <w:gridCol w:w="543"/>
        <w:gridCol w:w="74"/>
        <w:gridCol w:w="543"/>
        <w:gridCol w:w="73"/>
        <w:gridCol w:w="543"/>
        <w:gridCol w:w="73"/>
        <w:gridCol w:w="543"/>
        <w:gridCol w:w="71"/>
        <w:gridCol w:w="543"/>
        <w:gridCol w:w="70"/>
        <w:gridCol w:w="543"/>
        <w:gridCol w:w="454"/>
        <w:gridCol w:w="988"/>
        <w:gridCol w:w="487"/>
        <w:gridCol w:w="487"/>
        <w:gridCol w:w="487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>
        <w:trPr>
          <w:trHeight w:val="30" w:hRule="atLeast"/>
        </w:trPr>
        <w:tc>
          <w:tcPr>
            <w:tcW w:w="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 апорта,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Закладка и выращивание апорта 1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40%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40%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40%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40%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40%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40%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40%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8x6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587"/>
        <w:gridCol w:w="454"/>
        <w:gridCol w:w="454"/>
        <w:gridCol w:w="454"/>
        <w:gridCol w:w="721"/>
        <w:gridCol w:w="454"/>
        <w:gridCol w:w="721"/>
        <w:gridCol w:w="454"/>
        <w:gridCol w:w="721"/>
        <w:gridCol w:w="454"/>
        <w:gridCol w:w="854"/>
        <w:gridCol w:w="854"/>
        <w:gridCol w:w="854"/>
        <w:gridCol w:w="854"/>
        <w:gridCol w:w="854"/>
        <w:gridCol w:w="231"/>
        <w:gridCol w:w="53"/>
        <w:gridCol w:w="320"/>
        <w:gridCol w:w="587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854"/>
        <w:gridCol w:w="854"/>
        <w:gridCol w:w="854"/>
        <w:gridCol w:w="854"/>
        <w:gridCol w:w="854"/>
      </w:tblGrid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 виноградников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закладку и выращивание виноградника (1 вегетация)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2 вегетации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саженцы на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 субсидии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капельного орошения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 субсидии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 субсидии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субсидии (40 %)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виноградники, заложенные по иным схемам посадок в 2011-2012 годах за счет средств республиканского и местного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030"/>
        <w:gridCol w:w="1030"/>
        <w:gridCol w:w="1030"/>
        <w:gridCol w:w="954"/>
        <w:gridCol w:w="954"/>
        <w:gridCol w:w="955"/>
        <w:gridCol w:w="955"/>
        <w:gridCol w:w="134"/>
        <w:gridCol w:w="956"/>
        <w:gridCol w:w="134"/>
        <w:gridCol w:w="956"/>
        <w:gridCol w:w="134"/>
        <w:gridCol w:w="956"/>
        <w:gridCol w:w="134"/>
        <w:gridCol w:w="958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3 вегетации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4 вегетации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субсидии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субсидии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субсидии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субсидии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