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0428" w14:textId="a66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75. Зарегистрировано Департаментом юстиции Жамбылской области 4 июня 2015 года № 2659.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2526, опубликовано 14 февраля 2015 года в газете"Знамя труда" № 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Жамбылской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Х.Абдирайымова.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А.С.Мамытбеков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мая 2015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75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поголовье крупного рогатого скота, охваченное породным преобразованием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России, Республики Беларусь и Украины)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суточного молодняка яичного направления родительской формы у отечественных и зарубежных племенных репродукторов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охваченное породным преобразованием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№75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 или оператору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тонкой шерсти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